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93044" w14:textId="5A949483" w:rsidR="00843645" w:rsidRPr="00B71437" w:rsidRDefault="00000000" w:rsidP="00B71437">
      <w:pPr>
        <w:pStyle w:val="Kop1"/>
        <w:spacing w:before="0"/>
        <w:rPr>
          <w:rFonts w:cstheme="majorHAnsi"/>
          <w:color w:val="0070C0"/>
          <w:lang w:val="nl-NL"/>
        </w:rPr>
      </w:pPr>
      <w:r w:rsidRPr="00B71437">
        <w:rPr>
          <w:rFonts w:cstheme="majorHAnsi"/>
          <w:color w:val="0070C0"/>
          <w:lang w:val="nl-NL"/>
        </w:rPr>
        <w:t>Intakeformulier Traineeship Openbare Bibliotheken</w:t>
      </w:r>
    </w:p>
    <w:p w14:paraId="53BD7260" w14:textId="77777777" w:rsidR="00843645" w:rsidRPr="00B71437" w:rsidRDefault="00000000" w:rsidP="00B71437">
      <w:pPr>
        <w:spacing w:after="0"/>
        <w:rPr>
          <w:rFonts w:asciiTheme="majorHAnsi" w:hAnsiTheme="majorHAnsi" w:cstheme="majorHAnsi"/>
          <w:lang w:val="nl-NL"/>
        </w:rPr>
      </w:pPr>
      <w:r w:rsidRPr="00B71437">
        <w:rPr>
          <w:rFonts w:asciiTheme="majorHAnsi" w:hAnsiTheme="majorHAnsi" w:cstheme="majorHAnsi"/>
          <w:lang w:val="nl-NL"/>
        </w:rPr>
        <w:t>Periode: januari – augustus 2026</w:t>
      </w:r>
    </w:p>
    <w:p w14:paraId="4F0104CB" w14:textId="77777777" w:rsidR="00165E6D" w:rsidRPr="00B71437" w:rsidRDefault="00165E6D" w:rsidP="00B71437">
      <w:pPr>
        <w:spacing w:after="0"/>
        <w:rPr>
          <w:rFonts w:asciiTheme="majorHAnsi" w:hAnsiTheme="majorHAnsi" w:cstheme="majorHAnsi"/>
          <w:lang w:val="nl-NL"/>
        </w:rPr>
      </w:pPr>
    </w:p>
    <w:p w14:paraId="25D9A644" w14:textId="10FC413E" w:rsidR="00843645" w:rsidRPr="00B71437" w:rsidRDefault="00000000" w:rsidP="00B71437">
      <w:pPr>
        <w:spacing w:after="0"/>
        <w:rPr>
          <w:rFonts w:asciiTheme="majorHAnsi" w:hAnsiTheme="majorHAnsi" w:cstheme="majorHAnsi"/>
          <w:lang w:val="nl-NL"/>
        </w:rPr>
      </w:pPr>
      <w:r w:rsidRPr="00B71437">
        <w:rPr>
          <w:rFonts w:asciiTheme="majorHAnsi" w:hAnsiTheme="majorHAnsi" w:cstheme="majorHAnsi"/>
          <w:lang w:val="nl-NL"/>
        </w:rPr>
        <w:t xml:space="preserve">Met dit formulier </w:t>
      </w:r>
      <w:r w:rsidR="00165E6D" w:rsidRPr="00B71437">
        <w:rPr>
          <w:rFonts w:asciiTheme="majorHAnsi" w:hAnsiTheme="majorHAnsi" w:cstheme="majorHAnsi"/>
          <w:lang w:val="nl-NL"/>
        </w:rPr>
        <w:t>meld je een traineeplek</w:t>
      </w:r>
      <w:r w:rsidRPr="00B71437">
        <w:rPr>
          <w:rFonts w:asciiTheme="majorHAnsi" w:hAnsiTheme="majorHAnsi" w:cstheme="majorHAnsi"/>
          <w:lang w:val="nl-NL"/>
        </w:rPr>
        <w:t xml:space="preserve"> </w:t>
      </w:r>
      <w:r w:rsidR="00165E6D" w:rsidRPr="00B71437">
        <w:rPr>
          <w:rFonts w:asciiTheme="majorHAnsi" w:hAnsiTheme="majorHAnsi" w:cstheme="majorHAnsi"/>
          <w:lang w:val="nl-NL"/>
        </w:rPr>
        <w:t xml:space="preserve">aan bij jouw bibliotheek </w:t>
      </w:r>
      <w:r w:rsidRPr="00B71437">
        <w:rPr>
          <w:rFonts w:asciiTheme="majorHAnsi" w:hAnsiTheme="majorHAnsi" w:cstheme="majorHAnsi"/>
          <w:lang w:val="nl-NL"/>
        </w:rPr>
        <w:t xml:space="preserve">voor de </w:t>
      </w:r>
      <w:r w:rsidR="00165E6D" w:rsidRPr="00B71437">
        <w:rPr>
          <w:rFonts w:asciiTheme="majorHAnsi" w:hAnsiTheme="majorHAnsi" w:cstheme="majorHAnsi"/>
          <w:lang w:val="nl-NL"/>
        </w:rPr>
        <w:t>periode</w:t>
      </w:r>
      <w:r w:rsidRPr="00B71437">
        <w:rPr>
          <w:rFonts w:asciiTheme="majorHAnsi" w:hAnsiTheme="majorHAnsi" w:cstheme="majorHAnsi"/>
          <w:lang w:val="nl-NL"/>
        </w:rPr>
        <w:t xml:space="preserve"> </w:t>
      </w:r>
      <w:r w:rsidR="00165E6D" w:rsidRPr="00B71437">
        <w:rPr>
          <w:rFonts w:asciiTheme="majorHAnsi" w:hAnsiTheme="majorHAnsi" w:cstheme="majorHAnsi"/>
          <w:b/>
          <w:bCs/>
          <w:lang w:val="nl-NL"/>
        </w:rPr>
        <w:t>januari – augustus 2026</w:t>
      </w:r>
      <w:r w:rsidRPr="00B71437">
        <w:rPr>
          <w:rFonts w:asciiTheme="majorHAnsi" w:hAnsiTheme="majorHAnsi" w:cstheme="majorHAnsi"/>
          <w:lang w:val="nl-NL"/>
        </w:rPr>
        <w:t xml:space="preserve">. Op basis van </w:t>
      </w:r>
      <w:r w:rsidR="008B5934">
        <w:rPr>
          <w:rFonts w:asciiTheme="majorHAnsi" w:hAnsiTheme="majorHAnsi" w:cstheme="majorHAnsi"/>
          <w:lang w:val="nl-NL"/>
        </w:rPr>
        <w:t>je</w:t>
      </w:r>
      <w:r w:rsidRPr="00B71437">
        <w:rPr>
          <w:rFonts w:asciiTheme="majorHAnsi" w:hAnsiTheme="majorHAnsi" w:cstheme="majorHAnsi"/>
          <w:lang w:val="nl-NL"/>
        </w:rPr>
        <w:t xml:space="preserve"> input kijken we of er een match is met een van </w:t>
      </w:r>
      <w:r w:rsidR="00165E6D" w:rsidRPr="00B71437">
        <w:rPr>
          <w:rFonts w:asciiTheme="majorHAnsi" w:hAnsiTheme="majorHAnsi" w:cstheme="majorHAnsi"/>
          <w:lang w:val="nl-NL"/>
        </w:rPr>
        <w:t>de</w:t>
      </w:r>
      <w:r w:rsidRPr="00B71437">
        <w:rPr>
          <w:rFonts w:asciiTheme="majorHAnsi" w:hAnsiTheme="majorHAnsi" w:cstheme="majorHAnsi"/>
          <w:lang w:val="nl-NL"/>
        </w:rPr>
        <w:t xml:space="preserve"> acht trainees. </w:t>
      </w:r>
      <w:r w:rsidR="00B71437">
        <w:rPr>
          <w:rFonts w:asciiTheme="majorHAnsi" w:hAnsiTheme="majorHAnsi" w:cstheme="majorHAnsi"/>
          <w:lang w:val="nl-NL"/>
        </w:rPr>
        <w:t>Trainees</w:t>
      </w:r>
      <w:r w:rsidRPr="00B71437">
        <w:rPr>
          <w:rFonts w:asciiTheme="majorHAnsi" w:hAnsiTheme="majorHAnsi" w:cstheme="majorHAnsi"/>
          <w:lang w:val="nl-NL"/>
        </w:rPr>
        <w:t xml:space="preserve"> brengen een frisse blik, actuele kennis en veel energie mee en kunnen zowel een specifieke opdracht oppakken als tijdelijk inzetbaar zijn bij bijvoorbeeld vervanging tijdens zwangerschapsverlof. Juist in tijden van verandering, fusie of verhuizing kunnen trainees een waardevolle bijdrage leveren.</w:t>
      </w:r>
      <w:r w:rsidRPr="00B71437">
        <w:rPr>
          <w:rFonts w:asciiTheme="majorHAnsi" w:hAnsiTheme="majorHAnsi" w:cstheme="majorHAnsi"/>
          <w:lang w:val="nl-NL"/>
        </w:rPr>
        <w:br/>
      </w:r>
      <w:r w:rsidRPr="00B71437">
        <w:rPr>
          <w:rFonts w:asciiTheme="majorHAnsi" w:hAnsiTheme="majorHAnsi" w:cstheme="majorHAnsi"/>
          <w:lang w:val="nl-NL"/>
        </w:rPr>
        <w:br/>
      </w:r>
      <w:r w:rsidRPr="00B71437">
        <w:rPr>
          <w:rFonts w:ascii="Apple Color Emoji" w:hAnsi="Apple Color Emoji" w:cs="Apple Color Emoji"/>
          <w:lang w:val="nl-NL"/>
        </w:rPr>
        <w:t>👉</w:t>
      </w:r>
      <w:r w:rsidRPr="00B71437">
        <w:rPr>
          <w:rFonts w:asciiTheme="majorHAnsi" w:hAnsiTheme="majorHAnsi" w:cstheme="majorHAnsi"/>
          <w:lang w:val="nl-NL"/>
        </w:rPr>
        <w:t xml:space="preserve"> Lever dit formulier uiterlijk </w:t>
      </w:r>
      <w:r w:rsidRPr="00B71437">
        <w:rPr>
          <w:rFonts w:asciiTheme="majorHAnsi" w:hAnsiTheme="majorHAnsi" w:cstheme="majorHAnsi"/>
          <w:b/>
          <w:bCs/>
          <w:lang w:val="nl-NL"/>
        </w:rPr>
        <w:t>vrijdag 14 november 2025</w:t>
      </w:r>
      <w:r w:rsidRPr="00B71437">
        <w:rPr>
          <w:rFonts w:asciiTheme="majorHAnsi" w:hAnsiTheme="majorHAnsi" w:cstheme="majorHAnsi"/>
          <w:lang w:val="nl-NL"/>
        </w:rPr>
        <w:t xml:space="preserve"> in via: ebeekman@probiblio.nl</w:t>
      </w:r>
      <w:r w:rsidRPr="00B71437">
        <w:rPr>
          <w:rFonts w:asciiTheme="majorHAnsi" w:hAnsiTheme="majorHAnsi" w:cstheme="majorHAnsi"/>
          <w:lang w:val="nl-NL"/>
        </w:rPr>
        <w:br/>
        <w:t>Wil je eerst sparren? Neem gerust contact op met Esmée Beekman</w:t>
      </w:r>
      <w:r w:rsidR="00165E6D" w:rsidRPr="00B71437">
        <w:rPr>
          <w:rFonts w:asciiTheme="majorHAnsi" w:hAnsiTheme="majorHAnsi" w:cstheme="majorHAnsi"/>
          <w:lang w:val="nl-NL"/>
        </w:rPr>
        <w:t>; 06 – 108 121 52</w:t>
      </w:r>
    </w:p>
    <w:p w14:paraId="1C8A90AB" w14:textId="6A2CD5EC" w:rsidR="00165E6D" w:rsidRPr="00B71437" w:rsidRDefault="00A62E20" w:rsidP="00B71437">
      <w:pPr>
        <w:pStyle w:val="Kop2"/>
        <w:spacing w:before="0"/>
        <w:rPr>
          <w:rFonts w:cstheme="majorHAnsi"/>
          <w:lang w:val="nl-NL"/>
        </w:rPr>
      </w:pPr>
      <w:r>
        <w:rPr>
          <w:rFonts w:cstheme="majorHAnsi"/>
          <w:noProof/>
          <w:lang w:val="nl-NL"/>
        </w:rPr>
        <mc:AlternateContent>
          <mc:Choice Requires="wps">
            <w:drawing>
              <wp:anchor distT="0" distB="0" distL="114300" distR="114300" simplePos="0" relativeHeight="251659264" behindDoc="0" locked="0" layoutInCell="1" allowOverlap="1" wp14:anchorId="5517A144" wp14:editId="54DE7084">
                <wp:simplePos x="0" y="0"/>
                <wp:positionH relativeFrom="column">
                  <wp:posOffset>12031</wp:posOffset>
                </wp:positionH>
                <wp:positionV relativeFrom="paragraph">
                  <wp:posOffset>99795</wp:posOffset>
                </wp:positionV>
                <wp:extent cx="5402179" cy="0"/>
                <wp:effectExtent l="0" t="12700" r="20955" b="12700"/>
                <wp:wrapNone/>
                <wp:docPr id="253654067" name="Rechte verbindingslijn 2"/>
                <wp:cNvGraphicFramePr/>
                <a:graphic xmlns:a="http://schemas.openxmlformats.org/drawingml/2006/main">
                  <a:graphicData uri="http://schemas.microsoft.com/office/word/2010/wordprocessingShape">
                    <wps:wsp>
                      <wps:cNvCnPr/>
                      <wps:spPr>
                        <a:xfrm>
                          <a:off x="0" y="0"/>
                          <a:ext cx="5402179" cy="0"/>
                        </a:xfrm>
                        <a:prstGeom prst="line">
                          <a:avLst/>
                        </a:prstGeom>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517C443" id="Rechte verbindingslijn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pt,7.85pt" to="426.3pt,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" strokecolor="#4f81bd [3204]" strokeweight="2pt"/>
            </w:pict>
          </mc:Fallback>
        </mc:AlternateContent>
      </w:r>
    </w:p>
    <w:p w14:paraId="3CD0E16C" w14:textId="77777777" w:rsidR="00A62E20" w:rsidRDefault="00A62E20" w:rsidP="00A62E20">
      <w:pPr>
        <w:pStyle w:val="Kop2"/>
        <w:spacing w:before="0"/>
        <w:rPr>
          <w:rFonts w:cstheme="majorHAnsi"/>
          <w:color w:val="F79646" w:themeColor="accent6"/>
          <w:lang w:val="nl-NL"/>
        </w:rPr>
      </w:pPr>
    </w:p>
    <w:p w14:paraId="5ED0508B" w14:textId="748F698B" w:rsidR="00A62E20" w:rsidRPr="00A62E20" w:rsidRDefault="00000000" w:rsidP="00A62E20">
      <w:pPr>
        <w:pStyle w:val="Kop2"/>
        <w:spacing w:before="0"/>
        <w:rPr>
          <w:rFonts w:cstheme="majorHAnsi"/>
          <w:color w:val="F79646" w:themeColor="accent6"/>
          <w:lang w:val="nl-NL"/>
        </w:rPr>
      </w:pPr>
      <w:r w:rsidRPr="00B71437">
        <w:rPr>
          <w:rFonts w:cstheme="majorHAnsi"/>
          <w:color w:val="F79646" w:themeColor="accent6"/>
          <w:lang w:val="nl-NL"/>
        </w:rPr>
        <w:t>Bibliotheek</w:t>
      </w:r>
    </w:p>
    <w:p w14:paraId="1DB01237" w14:textId="73F2674E" w:rsidR="00843645" w:rsidRPr="00B71437" w:rsidRDefault="00000000" w:rsidP="00B71437">
      <w:pPr>
        <w:tabs>
          <w:tab w:val="right" w:leader="dot" w:pos="8647"/>
        </w:tabs>
        <w:spacing w:after="0" w:line="360" w:lineRule="auto"/>
        <w:ind w:right="-285"/>
        <w:rPr>
          <w:rFonts w:asciiTheme="majorHAnsi" w:eastAsia="Times New Roman" w:hAnsiTheme="majorHAnsi" w:cstheme="majorHAnsi"/>
          <w:sz w:val="21"/>
          <w:szCs w:val="21"/>
          <w:lang w:val="nl-NL" w:eastAsia="nl-NL"/>
        </w:rPr>
      </w:pPr>
      <w:r w:rsidRPr="00B71437">
        <w:rPr>
          <w:rFonts w:asciiTheme="majorHAnsi" w:eastAsia="Times New Roman" w:hAnsiTheme="majorHAnsi" w:cstheme="majorHAnsi"/>
          <w:sz w:val="21"/>
          <w:szCs w:val="21"/>
          <w:lang w:val="nl-NL" w:eastAsia="nl-NL"/>
        </w:rPr>
        <w:t>Bibliotheekorganisatie</w:t>
      </w:r>
      <w:r w:rsidR="005D1A34" w:rsidRPr="00B71437">
        <w:rPr>
          <w:rFonts w:asciiTheme="majorHAnsi" w:eastAsia="Times New Roman" w:hAnsiTheme="majorHAnsi" w:cstheme="majorHAnsi"/>
          <w:sz w:val="21"/>
          <w:szCs w:val="21"/>
          <w:lang w:val="nl-NL" w:eastAsia="nl-NL"/>
        </w:rPr>
        <w:tab/>
      </w:r>
    </w:p>
    <w:p w14:paraId="06B793F6" w14:textId="1C9839BB" w:rsidR="00843645" w:rsidRPr="00B71437" w:rsidRDefault="00000000" w:rsidP="00B71437">
      <w:pPr>
        <w:tabs>
          <w:tab w:val="right" w:leader="dot" w:pos="8647"/>
        </w:tabs>
        <w:spacing w:after="0" w:line="360" w:lineRule="auto"/>
        <w:ind w:right="-285"/>
        <w:rPr>
          <w:rFonts w:asciiTheme="majorHAnsi" w:eastAsia="Times New Roman" w:hAnsiTheme="majorHAnsi" w:cstheme="majorHAnsi"/>
          <w:sz w:val="21"/>
          <w:szCs w:val="21"/>
          <w:lang w:val="nl-NL" w:eastAsia="nl-NL"/>
        </w:rPr>
      </w:pPr>
      <w:r w:rsidRPr="00B71437">
        <w:rPr>
          <w:rFonts w:asciiTheme="majorHAnsi" w:eastAsia="Times New Roman" w:hAnsiTheme="majorHAnsi" w:cstheme="majorHAnsi"/>
          <w:sz w:val="21"/>
          <w:szCs w:val="21"/>
          <w:lang w:val="nl-NL" w:eastAsia="nl-NL"/>
        </w:rPr>
        <w:t>Standplaats</w:t>
      </w:r>
      <w:r w:rsidR="005D1A34" w:rsidRPr="00B71437">
        <w:rPr>
          <w:rFonts w:asciiTheme="majorHAnsi" w:eastAsia="Times New Roman" w:hAnsiTheme="majorHAnsi" w:cstheme="majorHAnsi"/>
          <w:sz w:val="21"/>
          <w:szCs w:val="21"/>
          <w:lang w:val="nl-NL" w:eastAsia="nl-NL"/>
        </w:rPr>
        <w:tab/>
      </w:r>
      <w:r w:rsidRPr="00B71437">
        <w:rPr>
          <w:rFonts w:asciiTheme="majorHAnsi" w:eastAsia="Times New Roman" w:hAnsiTheme="majorHAnsi" w:cstheme="majorHAnsi"/>
          <w:sz w:val="21"/>
          <w:szCs w:val="21"/>
          <w:lang w:val="nl-NL" w:eastAsia="nl-NL"/>
        </w:rPr>
        <w:fldChar w:fldCharType="begin">
          <w:ffData>
            <w:name w:val="standplaats"/>
            <w:enabled/>
            <w:calcOnExit w:val="0"/>
            <w:textInput/>
          </w:ffData>
        </w:fldChar>
      </w:r>
      <w:r w:rsidRPr="00B71437">
        <w:rPr>
          <w:rFonts w:asciiTheme="majorHAnsi" w:eastAsia="Times New Roman" w:hAnsiTheme="majorHAnsi" w:cstheme="majorHAnsi"/>
          <w:sz w:val="21"/>
          <w:szCs w:val="21"/>
          <w:lang w:val="nl-NL" w:eastAsia="nl-NL"/>
        </w:rPr>
        <w:instrText>FORMTEXT</w:instrText>
      </w:r>
      <w:r w:rsidRPr="00B71437">
        <w:rPr>
          <w:rFonts w:asciiTheme="majorHAnsi" w:eastAsia="Times New Roman" w:hAnsiTheme="majorHAnsi" w:cstheme="majorHAnsi"/>
          <w:sz w:val="21"/>
          <w:szCs w:val="21"/>
          <w:lang w:val="nl-NL" w:eastAsia="nl-NL"/>
        </w:rPr>
      </w:r>
      <w:r w:rsidRPr="00B71437">
        <w:rPr>
          <w:rFonts w:asciiTheme="majorHAnsi" w:eastAsia="Times New Roman" w:hAnsiTheme="majorHAnsi" w:cstheme="majorHAnsi"/>
          <w:sz w:val="21"/>
          <w:szCs w:val="21"/>
          <w:lang w:val="nl-NL" w:eastAsia="nl-NL"/>
        </w:rPr>
        <w:fldChar w:fldCharType="separate"/>
      </w:r>
      <w:r w:rsidRPr="00B71437">
        <w:rPr>
          <w:rFonts w:asciiTheme="majorHAnsi" w:eastAsia="Times New Roman" w:hAnsiTheme="majorHAnsi" w:cstheme="majorHAnsi"/>
          <w:sz w:val="21"/>
          <w:szCs w:val="21"/>
          <w:lang w:val="nl-NL" w:eastAsia="nl-NL"/>
        </w:rPr>
        <w:fldChar w:fldCharType="end"/>
      </w:r>
    </w:p>
    <w:p w14:paraId="157C5EA7" w14:textId="77777777" w:rsidR="00A62E20" w:rsidRPr="00B71437" w:rsidRDefault="00A62E20" w:rsidP="00A62E20">
      <w:pPr>
        <w:rPr>
          <w:rFonts w:asciiTheme="majorHAnsi" w:hAnsiTheme="majorHAnsi" w:cstheme="majorHAnsi"/>
          <w:lang w:val="nl-NL"/>
        </w:rPr>
      </w:pPr>
      <w:r w:rsidRPr="00B71437">
        <w:rPr>
          <w:rFonts w:asciiTheme="majorHAnsi" w:hAnsiTheme="majorHAnsi" w:cstheme="majorHAnsi"/>
          <w:lang w:val="nl-NL"/>
        </w:rPr>
        <w:t xml:space="preserve">De trainee werkt gedurende 8 maanden 32 uur per week bij de bibliotheek. De bibliotheek biedt de trainee een </w:t>
      </w:r>
      <w:r>
        <w:rPr>
          <w:rFonts w:asciiTheme="majorHAnsi" w:hAnsiTheme="majorHAnsi" w:cstheme="majorHAnsi"/>
          <w:lang w:val="nl-NL"/>
        </w:rPr>
        <w:t xml:space="preserve">opdracht of </w:t>
      </w:r>
      <w:r w:rsidRPr="00B71437">
        <w:rPr>
          <w:rFonts w:asciiTheme="majorHAnsi" w:hAnsiTheme="majorHAnsi" w:cstheme="majorHAnsi"/>
          <w:lang w:val="nl-NL"/>
        </w:rPr>
        <w:t>meeloop-werkplek, nevenwerkzaamheden en ruimte om:</w:t>
      </w:r>
    </w:p>
    <w:p w14:paraId="5F47F6D8" w14:textId="77777777" w:rsidR="00A62E20" w:rsidRDefault="00A62E20" w:rsidP="00A62E20">
      <w:pPr>
        <w:pStyle w:val="Lijstalinea"/>
        <w:numPr>
          <w:ilvl w:val="0"/>
          <w:numId w:val="11"/>
        </w:numPr>
        <w:ind w:left="284" w:hanging="284"/>
        <w:rPr>
          <w:rFonts w:asciiTheme="majorHAnsi" w:hAnsiTheme="majorHAnsi" w:cstheme="majorHAnsi"/>
          <w:lang w:val="nl-NL"/>
        </w:rPr>
      </w:pPr>
      <w:r w:rsidRPr="00B71437">
        <w:rPr>
          <w:rFonts w:asciiTheme="majorHAnsi" w:hAnsiTheme="majorHAnsi" w:cstheme="majorHAnsi"/>
          <w:lang w:val="nl-NL"/>
        </w:rPr>
        <w:t>De bibliotheekorganisatie te leren kennen: sleutelpersonen, processen, structuur, strategische thema’s, netwerk opbouwen</w:t>
      </w:r>
    </w:p>
    <w:p w14:paraId="66D5B5ED" w14:textId="77777777" w:rsidR="00A62E20" w:rsidRDefault="00A62E20" w:rsidP="00A62E20">
      <w:pPr>
        <w:pStyle w:val="Lijstalinea"/>
        <w:numPr>
          <w:ilvl w:val="0"/>
          <w:numId w:val="11"/>
        </w:numPr>
        <w:ind w:left="284" w:hanging="284"/>
        <w:rPr>
          <w:rFonts w:asciiTheme="majorHAnsi" w:hAnsiTheme="majorHAnsi" w:cstheme="majorHAnsi"/>
          <w:lang w:val="nl-NL"/>
        </w:rPr>
      </w:pPr>
      <w:r w:rsidRPr="00B71437">
        <w:rPr>
          <w:rFonts w:asciiTheme="majorHAnsi" w:hAnsiTheme="majorHAnsi" w:cstheme="majorHAnsi"/>
          <w:lang w:val="nl-NL"/>
        </w:rPr>
        <w:t>Zelfinzicht te ontwikkelen: hoe benut ik mijn kwaliteiten optimaal binnen de bibliotheek?</w:t>
      </w:r>
    </w:p>
    <w:p w14:paraId="60CF8DB6" w14:textId="6985C4D0" w:rsidR="00A62E20" w:rsidRPr="00A62E20" w:rsidRDefault="00A62E20" w:rsidP="00A62E20">
      <w:pPr>
        <w:pStyle w:val="Lijstalinea"/>
        <w:numPr>
          <w:ilvl w:val="0"/>
          <w:numId w:val="11"/>
        </w:numPr>
        <w:ind w:left="284" w:hanging="284"/>
        <w:rPr>
          <w:rFonts w:asciiTheme="majorHAnsi" w:hAnsiTheme="majorHAnsi" w:cstheme="majorHAnsi"/>
          <w:lang w:val="nl-NL"/>
        </w:rPr>
      </w:pPr>
      <w:r w:rsidRPr="00B71437">
        <w:rPr>
          <w:rFonts w:asciiTheme="majorHAnsi" w:hAnsiTheme="majorHAnsi" w:cstheme="majorHAnsi"/>
          <w:lang w:val="nl-NL"/>
        </w:rPr>
        <w:t>Concreet resultaat op te leveren dat bijdraagt aan de ontwikkeling of vernieuwing van de bibliotheek</w:t>
      </w:r>
    </w:p>
    <w:p w14:paraId="4BB3FEE3" w14:textId="5A602B00" w:rsidR="00843645" w:rsidRPr="00B71437" w:rsidRDefault="00000000" w:rsidP="00B71437">
      <w:pPr>
        <w:pStyle w:val="Kop2"/>
        <w:spacing w:before="0"/>
        <w:rPr>
          <w:rFonts w:cstheme="majorHAnsi"/>
          <w:color w:val="F79646" w:themeColor="accent6"/>
          <w:lang w:val="nl-NL"/>
        </w:rPr>
      </w:pPr>
      <w:r w:rsidRPr="00B71437">
        <w:rPr>
          <w:rFonts w:cstheme="majorHAnsi"/>
          <w:color w:val="F79646" w:themeColor="accent6"/>
          <w:lang w:val="nl-NL"/>
        </w:rPr>
        <w:t>Mentor</w:t>
      </w:r>
    </w:p>
    <w:p w14:paraId="10954974" w14:textId="77777777" w:rsidR="006C5C97" w:rsidRDefault="00000000" w:rsidP="00B71437">
      <w:pPr>
        <w:spacing w:after="0"/>
        <w:rPr>
          <w:rFonts w:asciiTheme="majorHAnsi" w:hAnsiTheme="majorHAnsi" w:cstheme="majorHAnsi"/>
          <w:lang w:val="nl-NL"/>
        </w:rPr>
      </w:pPr>
      <w:r w:rsidRPr="00B71437">
        <w:rPr>
          <w:rFonts w:asciiTheme="majorHAnsi" w:hAnsiTheme="majorHAnsi" w:cstheme="majorHAnsi"/>
          <w:lang w:val="nl-NL"/>
        </w:rPr>
        <w:t xml:space="preserve">De mentor begeleidt de trainee </w:t>
      </w:r>
      <w:r w:rsidR="00165E6D" w:rsidRPr="00B71437">
        <w:rPr>
          <w:rFonts w:asciiTheme="majorHAnsi" w:hAnsiTheme="majorHAnsi" w:cstheme="majorHAnsi"/>
          <w:lang w:val="nl-NL"/>
        </w:rPr>
        <w:t>tijdens de periode bij de werkzaamheden</w:t>
      </w:r>
      <w:r w:rsidR="00A62E20">
        <w:rPr>
          <w:rFonts w:asciiTheme="majorHAnsi" w:hAnsiTheme="majorHAnsi" w:cstheme="majorHAnsi"/>
          <w:lang w:val="nl-NL"/>
        </w:rPr>
        <w:t xml:space="preserve"> </w:t>
      </w:r>
      <w:r w:rsidRPr="00B71437">
        <w:rPr>
          <w:rFonts w:asciiTheme="majorHAnsi" w:hAnsiTheme="majorHAnsi" w:cstheme="majorHAnsi"/>
          <w:lang w:val="nl-NL"/>
        </w:rPr>
        <w:t>en persoonlijke ontwikkeling. De mentor is minimaal 1 uur per week beschikbaar.</w:t>
      </w:r>
    </w:p>
    <w:p w14:paraId="53461EFC" w14:textId="5F2103A2" w:rsidR="00843645" w:rsidRPr="00B71437" w:rsidRDefault="00000000" w:rsidP="00B71437">
      <w:pPr>
        <w:spacing w:after="0"/>
        <w:rPr>
          <w:rFonts w:asciiTheme="majorHAnsi" w:hAnsiTheme="majorHAnsi" w:cstheme="majorHAnsi"/>
          <w:lang w:val="nl-NL"/>
        </w:rPr>
      </w:pPr>
      <w:r w:rsidRPr="00B71437">
        <w:rPr>
          <w:rFonts w:asciiTheme="majorHAnsi" w:hAnsiTheme="majorHAnsi" w:cstheme="majorHAnsi"/>
          <w:lang w:val="nl-NL"/>
        </w:rPr>
        <w:t xml:space="preserve">Op </w:t>
      </w:r>
      <w:r w:rsidRPr="00B71437">
        <w:rPr>
          <w:rFonts w:asciiTheme="majorHAnsi" w:hAnsiTheme="majorHAnsi" w:cstheme="majorHAnsi"/>
          <w:b/>
          <w:bCs/>
          <w:lang w:val="nl-NL"/>
        </w:rPr>
        <w:t>vrijdag 12 december 2025</w:t>
      </w:r>
      <w:r w:rsidRPr="00B71437">
        <w:rPr>
          <w:rFonts w:asciiTheme="majorHAnsi" w:hAnsiTheme="majorHAnsi" w:cstheme="majorHAnsi"/>
          <w:lang w:val="nl-NL"/>
        </w:rPr>
        <w:t xml:space="preserve"> (09:00–13:30 uur) vindt de mentorworkshop bij Probiblio plaats. Tijdens deze workshop gaan we in op het traineeship en de rol van de mentor. De trainees zijn ook aanwezig; we sluiten af met een gezamenlijke lunch. Noteer deze datum alvast!</w:t>
      </w:r>
    </w:p>
    <w:p w14:paraId="7E8ECE6D" w14:textId="77777777" w:rsidR="00DB6D01" w:rsidRPr="00B71437" w:rsidRDefault="00DB6D01" w:rsidP="00B71437">
      <w:pPr>
        <w:spacing w:after="0"/>
        <w:rPr>
          <w:rFonts w:asciiTheme="majorHAnsi" w:hAnsiTheme="majorHAnsi" w:cstheme="majorHAnsi"/>
          <w:lang w:val="nl-NL"/>
        </w:rPr>
      </w:pPr>
    </w:p>
    <w:p w14:paraId="441F7F31" w14:textId="16EB6EC9" w:rsidR="00843645" w:rsidRPr="00B71437" w:rsidRDefault="00000000" w:rsidP="00B71437">
      <w:pPr>
        <w:tabs>
          <w:tab w:val="right" w:leader="dot" w:pos="8647"/>
        </w:tabs>
        <w:spacing w:after="0" w:line="360" w:lineRule="auto"/>
        <w:ind w:right="-285"/>
        <w:rPr>
          <w:rFonts w:asciiTheme="majorHAnsi" w:eastAsia="Times New Roman" w:hAnsiTheme="majorHAnsi" w:cstheme="majorHAnsi"/>
          <w:sz w:val="21"/>
          <w:szCs w:val="21"/>
          <w:lang w:val="nl-NL" w:eastAsia="nl-NL"/>
        </w:rPr>
      </w:pPr>
      <w:r w:rsidRPr="00B71437">
        <w:rPr>
          <w:rFonts w:asciiTheme="majorHAnsi" w:eastAsia="Times New Roman" w:hAnsiTheme="majorHAnsi" w:cstheme="majorHAnsi"/>
          <w:sz w:val="21"/>
          <w:szCs w:val="21"/>
          <w:lang w:val="nl-NL" w:eastAsia="nl-NL"/>
        </w:rPr>
        <w:t>Naam mentor</w:t>
      </w:r>
      <w:r w:rsidR="005D1A34" w:rsidRPr="00B71437">
        <w:rPr>
          <w:rFonts w:asciiTheme="majorHAnsi" w:eastAsia="Times New Roman" w:hAnsiTheme="majorHAnsi" w:cstheme="majorHAnsi"/>
          <w:sz w:val="21"/>
          <w:szCs w:val="21"/>
          <w:lang w:val="nl-NL" w:eastAsia="nl-NL"/>
        </w:rPr>
        <w:tab/>
      </w:r>
    </w:p>
    <w:p w14:paraId="075F45E2" w14:textId="39E8D3C5" w:rsidR="00843645" w:rsidRPr="00B71437" w:rsidRDefault="00000000" w:rsidP="00B71437">
      <w:pPr>
        <w:tabs>
          <w:tab w:val="right" w:leader="dot" w:pos="8647"/>
        </w:tabs>
        <w:spacing w:after="0" w:line="360" w:lineRule="auto"/>
        <w:ind w:right="-285"/>
        <w:rPr>
          <w:rFonts w:asciiTheme="majorHAnsi" w:eastAsia="Times New Roman" w:hAnsiTheme="majorHAnsi" w:cstheme="majorHAnsi"/>
          <w:sz w:val="21"/>
          <w:szCs w:val="21"/>
          <w:lang w:val="nl-NL" w:eastAsia="nl-NL"/>
        </w:rPr>
      </w:pPr>
      <w:r w:rsidRPr="00B71437">
        <w:rPr>
          <w:rFonts w:asciiTheme="majorHAnsi" w:eastAsia="Times New Roman" w:hAnsiTheme="majorHAnsi" w:cstheme="majorHAnsi"/>
          <w:sz w:val="21"/>
          <w:szCs w:val="21"/>
          <w:lang w:val="nl-NL" w:eastAsia="nl-NL"/>
        </w:rPr>
        <w:t>Functie</w:t>
      </w:r>
      <w:r w:rsidR="005D1A34" w:rsidRPr="00B71437">
        <w:rPr>
          <w:rFonts w:asciiTheme="majorHAnsi" w:eastAsia="Times New Roman" w:hAnsiTheme="majorHAnsi" w:cstheme="majorHAnsi"/>
          <w:sz w:val="21"/>
          <w:szCs w:val="21"/>
          <w:lang w:val="nl-NL" w:eastAsia="nl-NL"/>
        </w:rPr>
        <w:tab/>
      </w:r>
    </w:p>
    <w:p w14:paraId="6D08A2BA" w14:textId="0AB9E645" w:rsidR="00843645" w:rsidRPr="00B71437" w:rsidRDefault="00000000" w:rsidP="00B71437">
      <w:pPr>
        <w:tabs>
          <w:tab w:val="right" w:leader="dot" w:pos="8647"/>
        </w:tabs>
        <w:spacing w:after="0" w:line="360" w:lineRule="auto"/>
        <w:ind w:right="-285"/>
        <w:rPr>
          <w:rFonts w:asciiTheme="majorHAnsi" w:eastAsia="Times New Roman" w:hAnsiTheme="majorHAnsi" w:cstheme="majorHAnsi"/>
          <w:sz w:val="21"/>
          <w:szCs w:val="21"/>
          <w:lang w:val="nl-NL" w:eastAsia="nl-NL"/>
        </w:rPr>
      </w:pPr>
      <w:r w:rsidRPr="00B71437">
        <w:rPr>
          <w:rFonts w:asciiTheme="majorHAnsi" w:eastAsia="Times New Roman" w:hAnsiTheme="majorHAnsi" w:cstheme="majorHAnsi"/>
          <w:sz w:val="21"/>
          <w:szCs w:val="21"/>
          <w:lang w:val="nl-NL" w:eastAsia="nl-NL"/>
        </w:rPr>
        <w:t>Mobiel</w:t>
      </w:r>
      <w:r w:rsidR="005D1A34" w:rsidRPr="00B71437">
        <w:rPr>
          <w:rFonts w:asciiTheme="majorHAnsi" w:eastAsia="Times New Roman" w:hAnsiTheme="majorHAnsi" w:cstheme="majorHAnsi"/>
          <w:sz w:val="21"/>
          <w:szCs w:val="21"/>
          <w:lang w:val="nl-NL" w:eastAsia="nl-NL"/>
        </w:rPr>
        <w:tab/>
      </w:r>
    </w:p>
    <w:p w14:paraId="4EC8DA05" w14:textId="18C396BF" w:rsidR="00165E6D" w:rsidRPr="00A62E20" w:rsidRDefault="00000000" w:rsidP="00A62E20">
      <w:pPr>
        <w:tabs>
          <w:tab w:val="right" w:leader="dot" w:pos="8647"/>
        </w:tabs>
        <w:spacing w:after="0" w:line="360" w:lineRule="auto"/>
        <w:ind w:right="-285"/>
        <w:rPr>
          <w:rFonts w:asciiTheme="majorHAnsi" w:eastAsia="Times New Roman" w:hAnsiTheme="majorHAnsi" w:cstheme="majorHAnsi"/>
          <w:sz w:val="21"/>
          <w:szCs w:val="21"/>
          <w:lang w:val="nl-NL" w:eastAsia="nl-NL"/>
        </w:rPr>
      </w:pPr>
      <w:r w:rsidRPr="00B71437">
        <w:rPr>
          <w:rFonts w:asciiTheme="majorHAnsi" w:eastAsia="Times New Roman" w:hAnsiTheme="majorHAnsi" w:cstheme="majorHAnsi"/>
          <w:sz w:val="21"/>
          <w:szCs w:val="21"/>
          <w:lang w:val="nl-NL" w:eastAsia="nl-NL"/>
        </w:rPr>
        <w:t>E-mail</w:t>
      </w:r>
      <w:r w:rsidR="005D1A34" w:rsidRPr="00B71437">
        <w:rPr>
          <w:rFonts w:asciiTheme="majorHAnsi" w:eastAsia="Times New Roman" w:hAnsiTheme="majorHAnsi" w:cstheme="majorHAnsi"/>
          <w:sz w:val="21"/>
          <w:szCs w:val="21"/>
          <w:lang w:val="nl-NL" w:eastAsia="nl-NL"/>
        </w:rPr>
        <w:tab/>
      </w:r>
      <w:r w:rsidR="00165E6D" w:rsidRPr="00B71437">
        <w:rPr>
          <w:rFonts w:asciiTheme="majorHAnsi" w:hAnsiTheme="majorHAnsi" w:cstheme="majorHAnsi"/>
          <w:lang w:val="nl-NL"/>
        </w:rPr>
        <w:br w:type="page"/>
      </w:r>
    </w:p>
    <w:p w14:paraId="5E9C4ADB" w14:textId="300EFA5E" w:rsidR="00843645" w:rsidRPr="00B71437" w:rsidRDefault="00000000" w:rsidP="00B71437">
      <w:pPr>
        <w:pStyle w:val="Kop2"/>
        <w:spacing w:before="0"/>
        <w:rPr>
          <w:rFonts w:cstheme="majorHAnsi"/>
          <w:color w:val="F79646" w:themeColor="accent6"/>
          <w:lang w:val="nl-NL"/>
        </w:rPr>
      </w:pPr>
      <w:r w:rsidRPr="00B71437">
        <w:rPr>
          <w:rFonts w:cstheme="majorHAnsi"/>
          <w:color w:val="F79646" w:themeColor="accent6"/>
          <w:lang w:val="nl-NL"/>
        </w:rPr>
        <w:lastRenderedPageBreak/>
        <w:t>Opdracht</w:t>
      </w:r>
    </w:p>
    <w:p w14:paraId="4F3FA126" w14:textId="77777777" w:rsidR="00A62E20" w:rsidRPr="00A62E20" w:rsidRDefault="005D1A34" w:rsidP="00A62E20">
      <w:pPr>
        <w:rPr>
          <w:rFonts w:asciiTheme="majorHAnsi" w:hAnsiTheme="majorHAnsi" w:cstheme="majorHAnsi"/>
          <w:lang w:val="nl-NL"/>
        </w:rPr>
      </w:pPr>
      <w:r w:rsidRPr="00A62E20">
        <w:rPr>
          <w:rFonts w:asciiTheme="majorHAnsi" w:hAnsiTheme="majorHAnsi" w:cstheme="majorHAnsi"/>
          <w:lang w:val="nl-NL"/>
        </w:rPr>
        <w:t>Een geschikte opdracht voldoet aan de volgende punten:</w:t>
      </w:r>
    </w:p>
    <w:p w14:paraId="2D40F412" w14:textId="77777777" w:rsidR="00A62E20" w:rsidRDefault="005D1A34" w:rsidP="00A62E20">
      <w:pPr>
        <w:pStyle w:val="Lijstalinea"/>
        <w:numPr>
          <w:ilvl w:val="0"/>
          <w:numId w:val="12"/>
        </w:numPr>
        <w:ind w:left="284" w:hanging="284"/>
        <w:rPr>
          <w:rFonts w:asciiTheme="majorHAnsi" w:hAnsiTheme="majorHAnsi" w:cstheme="majorHAnsi"/>
          <w:lang w:val="nl-NL"/>
        </w:rPr>
      </w:pPr>
      <w:r w:rsidRPr="00A62E20">
        <w:rPr>
          <w:rFonts w:asciiTheme="majorHAnsi" w:hAnsiTheme="majorHAnsi" w:cstheme="majorHAnsi"/>
          <w:lang w:val="nl-NL"/>
        </w:rPr>
        <w:t>De trainee levert een concreet (deel)resultaat op (geen puur ondersteunende rol)</w:t>
      </w:r>
    </w:p>
    <w:p w14:paraId="581F33DA" w14:textId="77777777" w:rsidR="003A26A4" w:rsidRDefault="003A26A4" w:rsidP="003A26A4">
      <w:pPr>
        <w:pStyle w:val="Lijstalinea"/>
        <w:numPr>
          <w:ilvl w:val="0"/>
          <w:numId w:val="12"/>
        </w:numPr>
        <w:ind w:left="284" w:hanging="284"/>
        <w:rPr>
          <w:rFonts w:asciiTheme="majorHAnsi" w:hAnsiTheme="majorHAnsi" w:cstheme="majorHAnsi"/>
          <w:lang w:val="nl-NL"/>
        </w:rPr>
      </w:pPr>
      <w:r w:rsidRPr="00A62E20">
        <w:rPr>
          <w:rFonts w:asciiTheme="majorHAnsi" w:hAnsiTheme="majorHAnsi" w:cstheme="majorHAnsi"/>
          <w:lang w:val="nl-NL"/>
        </w:rPr>
        <w:t>De trainee werkt samen met collega’s; interactie is noodzakelijk</w:t>
      </w:r>
    </w:p>
    <w:p w14:paraId="2B221CCB" w14:textId="77777777" w:rsidR="006C5C97" w:rsidRDefault="005D1A34" w:rsidP="006C5C97">
      <w:pPr>
        <w:pStyle w:val="Lijstalinea"/>
        <w:numPr>
          <w:ilvl w:val="0"/>
          <w:numId w:val="12"/>
        </w:numPr>
        <w:ind w:left="284" w:hanging="284"/>
        <w:rPr>
          <w:rFonts w:asciiTheme="majorHAnsi" w:hAnsiTheme="majorHAnsi" w:cstheme="majorHAnsi"/>
          <w:lang w:val="nl-NL"/>
        </w:rPr>
      </w:pPr>
      <w:r w:rsidRPr="00A62E20">
        <w:rPr>
          <w:rFonts w:asciiTheme="majorHAnsi" w:hAnsiTheme="majorHAnsi" w:cstheme="majorHAnsi"/>
          <w:lang w:val="nl-NL"/>
        </w:rPr>
        <w:t>De opdracht sluit aan bij een strategisch thema of verander-/verbetervraagstuk</w:t>
      </w:r>
    </w:p>
    <w:p w14:paraId="5290E713" w14:textId="77777777" w:rsidR="006C5C97" w:rsidRDefault="005D1A34" w:rsidP="006C5C97">
      <w:pPr>
        <w:pStyle w:val="Lijstalinea"/>
        <w:numPr>
          <w:ilvl w:val="0"/>
          <w:numId w:val="12"/>
        </w:numPr>
        <w:ind w:left="284" w:hanging="284"/>
        <w:rPr>
          <w:rFonts w:asciiTheme="majorHAnsi" w:hAnsiTheme="majorHAnsi" w:cstheme="majorHAnsi"/>
          <w:lang w:val="nl-NL"/>
        </w:rPr>
      </w:pPr>
      <w:r w:rsidRPr="006C5C97">
        <w:rPr>
          <w:rFonts w:asciiTheme="majorHAnsi" w:hAnsiTheme="majorHAnsi" w:cstheme="majorHAnsi"/>
          <w:lang w:val="nl-NL"/>
        </w:rPr>
        <w:t>Focus ligt op verbetering en vernieuwing, niet op beheer</w:t>
      </w:r>
    </w:p>
    <w:p w14:paraId="25D0592A" w14:textId="1FFD024A" w:rsidR="005D1A34" w:rsidRPr="006C5C97" w:rsidRDefault="005D1A34" w:rsidP="006C5C97">
      <w:pPr>
        <w:rPr>
          <w:rFonts w:asciiTheme="majorHAnsi" w:hAnsiTheme="majorHAnsi" w:cstheme="majorHAnsi"/>
          <w:lang w:val="nl-NL"/>
        </w:rPr>
      </w:pPr>
      <w:r w:rsidRPr="006C5C97">
        <w:rPr>
          <w:rFonts w:asciiTheme="majorHAnsi" w:hAnsiTheme="majorHAnsi" w:cstheme="majorHAnsi"/>
          <w:lang w:val="nl-NL"/>
        </w:rPr>
        <w:t xml:space="preserve">Voorbeelden: </w:t>
      </w:r>
      <w:r w:rsidR="003A26A4" w:rsidRPr="006C5C97">
        <w:rPr>
          <w:rFonts w:asciiTheme="majorHAnsi" w:hAnsiTheme="majorHAnsi" w:cstheme="majorHAnsi"/>
          <w:lang w:val="nl-NL"/>
        </w:rPr>
        <w:t xml:space="preserve">integratie van digitaal burgerschap in beleid en activiteiten, onderzoek m.b.t. meertaligheid, impactmeting </w:t>
      </w:r>
      <w:proofErr w:type="spellStart"/>
      <w:r w:rsidR="003A26A4" w:rsidRPr="006C5C97">
        <w:rPr>
          <w:rFonts w:asciiTheme="majorHAnsi" w:hAnsiTheme="majorHAnsi" w:cstheme="majorHAnsi"/>
          <w:lang w:val="nl-NL"/>
        </w:rPr>
        <w:t>dBos</w:t>
      </w:r>
      <w:proofErr w:type="spellEnd"/>
      <w:r w:rsidR="003A26A4" w:rsidRPr="006C5C97">
        <w:rPr>
          <w:rFonts w:asciiTheme="majorHAnsi" w:hAnsiTheme="majorHAnsi" w:cstheme="majorHAnsi"/>
          <w:lang w:val="nl-NL"/>
        </w:rPr>
        <w:t xml:space="preserve">, </w:t>
      </w:r>
      <w:r w:rsidRPr="006C5C97">
        <w:rPr>
          <w:rFonts w:asciiTheme="majorHAnsi" w:hAnsiTheme="majorHAnsi" w:cstheme="majorHAnsi"/>
          <w:lang w:val="nl-NL"/>
        </w:rPr>
        <w:t>onderzoek naar wensen van jongeren m.b.t. digitale vaardigheden, of communicatie- en marketingprojecten (</w:t>
      </w:r>
      <w:hyperlink r:id="rId8" w:history="1">
        <w:r w:rsidRPr="006C5C97">
          <w:rPr>
            <w:rStyle w:val="Hyperlink"/>
            <w:rFonts w:asciiTheme="majorHAnsi" w:hAnsiTheme="majorHAnsi" w:cstheme="majorHAnsi"/>
            <w:lang w:val="nl-NL"/>
          </w:rPr>
          <w:t xml:space="preserve">meer voorbeelden </w:t>
        </w:r>
        <w:r w:rsidR="003A26A4" w:rsidRPr="006C5C97">
          <w:rPr>
            <w:rStyle w:val="Hyperlink"/>
            <w:rFonts w:asciiTheme="majorHAnsi" w:hAnsiTheme="majorHAnsi" w:cstheme="majorHAnsi"/>
            <w:lang w:val="nl-NL"/>
          </w:rPr>
          <w:t xml:space="preserve">op de </w:t>
        </w:r>
        <w:r w:rsidRPr="006C5C97">
          <w:rPr>
            <w:rStyle w:val="Hyperlink"/>
            <w:rFonts w:asciiTheme="majorHAnsi" w:hAnsiTheme="majorHAnsi" w:cstheme="majorHAnsi"/>
            <w:lang w:val="nl-NL"/>
          </w:rPr>
          <w:t>website</w:t>
        </w:r>
      </w:hyperlink>
      <w:r w:rsidRPr="006C5C97">
        <w:rPr>
          <w:rFonts w:asciiTheme="majorHAnsi" w:hAnsiTheme="majorHAnsi" w:cstheme="majorHAnsi"/>
          <w:lang w:val="nl-NL"/>
        </w:rPr>
        <w:t>).</w:t>
      </w:r>
    </w:p>
    <w:p w14:paraId="582C2FC7" w14:textId="4798951B" w:rsidR="005D1A34" w:rsidRPr="00A62E20" w:rsidRDefault="005D1A34" w:rsidP="00B71437">
      <w:pPr>
        <w:pStyle w:val="Kop2"/>
        <w:spacing w:before="0"/>
        <w:rPr>
          <w:rFonts w:cstheme="majorHAnsi"/>
          <w:color w:val="F79646" w:themeColor="accent6"/>
          <w:lang w:val="nl-NL"/>
        </w:rPr>
      </w:pPr>
      <w:r w:rsidRPr="00A62E20">
        <w:rPr>
          <w:rFonts w:cstheme="majorHAnsi"/>
          <w:color w:val="F79646" w:themeColor="accent6"/>
          <w:lang w:val="nl-NL"/>
        </w:rPr>
        <w:t>Omschrijving van de opdracht</w:t>
      </w:r>
    </w:p>
    <w:p w14:paraId="3AAF0546" w14:textId="18177D3C" w:rsidR="00DB6D01" w:rsidRPr="00B71437" w:rsidRDefault="005D1A34" w:rsidP="00B71437">
      <w:pPr>
        <w:tabs>
          <w:tab w:val="right" w:leader="dot" w:pos="8647"/>
        </w:tabs>
        <w:spacing w:after="0"/>
        <w:ind w:right="-285"/>
        <w:rPr>
          <w:rFonts w:asciiTheme="majorHAnsi" w:eastAsia="Times New Roman" w:hAnsiTheme="majorHAnsi" w:cstheme="majorHAnsi"/>
          <w:sz w:val="21"/>
          <w:szCs w:val="21"/>
          <w:lang w:val="nl-NL" w:eastAsia="nl-NL"/>
        </w:rPr>
      </w:pPr>
      <w:r w:rsidRPr="00B71437">
        <w:rPr>
          <w:rFonts w:asciiTheme="majorHAnsi" w:eastAsia="Times New Roman" w:hAnsiTheme="majorHAnsi" w:cstheme="majorHAnsi"/>
          <w:sz w:val="21"/>
          <w:szCs w:val="21"/>
          <w:lang w:val="nl-NL" w:eastAsia="nl-NL"/>
        </w:rPr>
        <w:tab/>
      </w:r>
    </w:p>
    <w:p w14:paraId="141C94E0" w14:textId="5866AB43" w:rsidR="00DB6D01" w:rsidRPr="00B71437" w:rsidRDefault="005D1A34" w:rsidP="00B71437">
      <w:pPr>
        <w:tabs>
          <w:tab w:val="right" w:leader="dot" w:pos="8647"/>
        </w:tabs>
        <w:spacing w:after="0"/>
        <w:ind w:right="-285"/>
        <w:rPr>
          <w:rFonts w:asciiTheme="majorHAnsi" w:eastAsia="Times New Roman" w:hAnsiTheme="majorHAnsi" w:cstheme="majorHAnsi"/>
          <w:sz w:val="21"/>
          <w:szCs w:val="21"/>
          <w:lang w:val="nl-NL" w:eastAsia="nl-NL"/>
        </w:rPr>
      </w:pPr>
      <w:r w:rsidRPr="00B71437">
        <w:rPr>
          <w:rFonts w:asciiTheme="majorHAnsi" w:eastAsia="Times New Roman" w:hAnsiTheme="majorHAnsi" w:cstheme="majorHAnsi"/>
          <w:sz w:val="21"/>
          <w:szCs w:val="21"/>
          <w:lang w:val="nl-NL" w:eastAsia="nl-NL"/>
        </w:rPr>
        <w:tab/>
      </w:r>
    </w:p>
    <w:p w14:paraId="29AE5A86" w14:textId="75C51A1B" w:rsidR="00DB6D01" w:rsidRPr="00B71437" w:rsidRDefault="005D1A34" w:rsidP="00B71437">
      <w:pPr>
        <w:tabs>
          <w:tab w:val="right" w:leader="dot" w:pos="8647"/>
        </w:tabs>
        <w:spacing w:after="0"/>
        <w:ind w:right="-285"/>
        <w:rPr>
          <w:rFonts w:asciiTheme="majorHAnsi" w:eastAsia="Times New Roman" w:hAnsiTheme="majorHAnsi" w:cstheme="majorHAnsi"/>
          <w:sz w:val="21"/>
          <w:szCs w:val="21"/>
          <w:lang w:val="nl-NL" w:eastAsia="nl-NL"/>
        </w:rPr>
      </w:pPr>
      <w:r w:rsidRPr="00B71437">
        <w:rPr>
          <w:rFonts w:asciiTheme="majorHAnsi" w:eastAsia="Times New Roman" w:hAnsiTheme="majorHAnsi" w:cstheme="majorHAnsi"/>
          <w:sz w:val="21"/>
          <w:szCs w:val="21"/>
          <w:lang w:val="nl-NL" w:eastAsia="nl-NL"/>
        </w:rPr>
        <w:tab/>
      </w:r>
    </w:p>
    <w:p w14:paraId="6E46C814" w14:textId="258765D0" w:rsidR="00DB6D01" w:rsidRPr="00B71437" w:rsidRDefault="005D1A34" w:rsidP="00B71437">
      <w:pPr>
        <w:tabs>
          <w:tab w:val="right" w:leader="dot" w:pos="8647"/>
        </w:tabs>
        <w:spacing w:after="0"/>
        <w:ind w:right="-285"/>
        <w:rPr>
          <w:rFonts w:asciiTheme="majorHAnsi" w:eastAsia="Times New Roman" w:hAnsiTheme="majorHAnsi" w:cstheme="majorHAnsi"/>
          <w:sz w:val="21"/>
          <w:szCs w:val="21"/>
          <w:lang w:val="nl-NL" w:eastAsia="nl-NL"/>
        </w:rPr>
      </w:pPr>
      <w:r w:rsidRPr="00B71437">
        <w:rPr>
          <w:rFonts w:asciiTheme="majorHAnsi" w:eastAsia="Times New Roman" w:hAnsiTheme="majorHAnsi" w:cstheme="majorHAnsi"/>
          <w:sz w:val="21"/>
          <w:szCs w:val="21"/>
          <w:lang w:val="nl-NL" w:eastAsia="nl-NL"/>
        </w:rPr>
        <w:tab/>
      </w:r>
    </w:p>
    <w:p w14:paraId="5AED276A" w14:textId="5072F6C9" w:rsidR="00DB6D01" w:rsidRPr="00B71437" w:rsidRDefault="005D1A34" w:rsidP="00B71437">
      <w:pPr>
        <w:tabs>
          <w:tab w:val="right" w:leader="dot" w:pos="8647"/>
        </w:tabs>
        <w:spacing w:after="0"/>
        <w:ind w:right="-285"/>
        <w:rPr>
          <w:rFonts w:asciiTheme="majorHAnsi" w:eastAsia="Times New Roman" w:hAnsiTheme="majorHAnsi" w:cstheme="majorHAnsi"/>
          <w:sz w:val="21"/>
          <w:szCs w:val="21"/>
          <w:lang w:val="nl-NL" w:eastAsia="nl-NL"/>
        </w:rPr>
      </w:pPr>
      <w:r w:rsidRPr="00B71437">
        <w:rPr>
          <w:rFonts w:asciiTheme="majorHAnsi" w:eastAsia="Times New Roman" w:hAnsiTheme="majorHAnsi" w:cstheme="majorHAnsi"/>
          <w:sz w:val="21"/>
          <w:szCs w:val="21"/>
          <w:lang w:val="nl-NL" w:eastAsia="nl-NL"/>
        </w:rPr>
        <w:tab/>
      </w:r>
    </w:p>
    <w:p w14:paraId="4D00A107" w14:textId="77777777" w:rsidR="00DB6D01" w:rsidRPr="00B71437" w:rsidRDefault="00DB6D01" w:rsidP="00B71437">
      <w:pPr>
        <w:tabs>
          <w:tab w:val="right" w:leader="dot" w:pos="8647"/>
        </w:tabs>
        <w:spacing w:after="0"/>
        <w:ind w:right="-285"/>
        <w:rPr>
          <w:rFonts w:asciiTheme="majorHAnsi" w:eastAsia="Times New Roman" w:hAnsiTheme="majorHAnsi" w:cstheme="majorHAnsi"/>
          <w:sz w:val="21"/>
          <w:szCs w:val="21"/>
          <w:lang w:val="nl-NL" w:eastAsia="nl-NL"/>
        </w:rPr>
      </w:pPr>
    </w:p>
    <w:p w14:paraId="109160C4" w14:textId="0AFAD487" w:rsidR="00843645" w:rsidRPr="00A62E20" w:rsidRDefault="00000000" w:rsidP="00B71437">
      <w:pPr>
        <w:pStyle w:val="Kop2"/>
        <w:spacing w:before="0"/>
        <w:rPr>
          <w:rFonts w:cstheme="majorHAnsi"/>
          <w:color w:val="F79646" w:themeColor="accent6"/>
          <w:lang w:val="nl-NL"/>
        </w:rPr>
      </w:pPr>
      <w:r w:rsidRPr="00A62E20">
        <w:rPr>
          <w:rFonts w:cstheme="majorHAnsi"/>
          <w:color w:val="F79646" w:themeColor="accent6"/>
          <w:lang w:val="nl-NL"/>
        </w:rPr>
        <w:t>Welke werkzaamheden gaat de trainee doen?</w:t>
      </w:r>
    </w:p>
    <w:p w14:paraId="3439F201" w14:textId="26949212" w:rsidR="00843645" w:rsidRPr="00B71437" w:rsidRDefault="00000000" w:rsidP="00B71437">
      <w:pPr>
        <w:pStyle w:val="Lijstalinea"/>
        <w:numPr>
          <w:ilvl w:val="0"/>
          <w:numId w:val="10"/>
        </w:numPr>
        <w:tabs>
          <w:tab w:val="right" w:leader="dot" w:pos="8647"/>
        </w:tabs>
        <w:spacing w:after="0"/>
        <w:ind w:left="284" w:right="-285" w:hanging="284"/>
        <w:rPr>
          <w:rFonts w:asciiTheme="majorHAnsi" w:eastAsia="Times New Roman" w:hAnsiTheme="majorHAnsi" w:cstheme="majorHAnsi"/>
          <w:sz w:val="21"/>
          <w:szCs w:val="21"/>
          <w:lang w:val="nl-NL" w:eastAsia="nl-NL"/>
        </w:rPr>
      </w:pPr>
      <w:r w:rsidRPr="00B71437">
        <w:rPr>
          <w:rFonts w:asciiTheme="majorHAnsi" w:eastAsia="Times New Roman" w:hAnsiTheme="majorHAnsi" w:cstheme="majorHAnsi"/>
          <w:sz w:val="21"/>
          <w:szCs w:val="21"/>
          <w:lang w:val="nl-NL" w:eastAsia="nl-NL"/>
        </w:rPr>
        <w:fldChar w:fldCharType="begin">
          <w:ffData>
            <w:name w:val="werkzaamheden_0"/>
            <w:enabled/>
            <w:calcOnExit w:val="0"/>
            <w:textInput/>
          </w:ffData>
        </w:fldChar>
      </w:r>
      <w:r w:rsidRPr="00B71437">
        <w:rPr>
          <w:rFonts w:asciiTheme="majorHAnsi" w:eastAsia="Times New Roman" w:hAnsiTheme="majorHAnsi" w:cstheme="majorHAnsi"/>
          <w:sz w:val="21"/>
          <w:szCs w:val="21"/>
          <w:lang w:val="nl-NL" w:eastAsia="nl-NL"/>
        </w:rPr>
        <w:instrText>FORMTEXT</w:instrText>
      </w:r>
      <w:r w:rsidRPr="00B71437">
        <w:rPr>
          <w:rFonts w:asciiTheme="majorHAnsi" w:eastAsia="Times New Roman" w:hAnsiTheme="majorHAnsi" w:cstheme="majorHAnsi"/>
          <w:sz w:val="21"/>
          <w:szCs w:val="21"/>
          <w:lang w:val="nl-NL" w:eastAsia="nl-NL"/>
        </w:rPr>
      </w:r>
      <w:r w:rsidRPr="00B71437">
        <w:rPr>
          <w:rFonts w:asciiTheme="majorHAnsi" w:eastAsia="Times New Roman" w:hAnsiTheme="majorHAnsi" w:cstheme="majorHAnsi"/>
          <w:sz w:val="21"/>
          <w:szCs w:val="21"/>
          <w:lang w:val="nl-NL" w:eastAsia="nl-NL"/>
        </w:rPr>
        <w:fldChar w:fldCharType="separate"/>
      </w:r>
      <w:r w:rsidRPr="00B71437">
        <w:rPr>
          <w:rFonts w:asciiTheme="majorHAnsi" w:eastAsia="Times New Roman" w:hAnsiTheme="majorHAnsi" w:cstheme="majorHAnsi"/>
          <w:sz w:val="21"/>
          <w:szCs w:val="21"/>
          <w:lang w:val="nl-NL" w:eastAsia="nl-NL"/>
        </w:rPr>
        <w:fldChar w:fldCharType="end"/>
      </w:r>
      <w:r w:rsidR="005D1A34" w:rsidRPr="00B71437">
        <w:rPr>
          <w:rFonts w:asciiTheme="majorHAnsi" w:eastAsia="Times New Roman" w:hAnsiTheme="majorHAnsi" w:cstheme="majorHAnsi"/>
          <w:sz w:val="21"/>
          <w:szCs w:val="21"/>
          <w:lang w:val="nl-NL" w:eastAsia="nl-NL"/>
        </w:rPr>
        <w:tab/>
      </w:r>
    </w:p>
    <w:p w14:paraId="2E05F00C" w14:textId="222B9044" w:rsidR="00843645" w:rsidRPr="00B71437" w:rsidRDefault="00000000" w:rsidP="00B71437">
      <w:pPr>
        <w:pStyle w:val="Lijstalinea"/>
        <w:numPr>
          <w:ilvl w:val="0"/>
          <w:numId w:val="10"/>
        </w:numPr>
        <w:tabs>
          <w:tab w:val="right" w:leader="dot" w:pos="8647"/>
        </w:tabs>
        <w:spacing w:after="0"/>
        <w:ind w:left="284" w:right="-285" w:hanging="284"/>
        <w:rPr>
          <w:rFonts w:asciiTheme="majorHAnsi" w:eastAsia="Times New Roman" w:hAnsiTheme="majorHAnsi" w:cstheme="majorHAnsi"/>
          <w:sz w:val="21"/>
          <w:szCs w:val="21"/>
          <w:lang w:val="nl-NL" w:eastAsia="nl-NL"/>
        </w:rPr>
      </w:pPr>
      <w:r w:rsidRPr="00B71437">
        <w:rPr>
          <w:rFonts w:asciiTheme="majorHAnsi" w:eastAsia="Times New Roman" w:hAnsiTheme="majorHAnsi" w:cstheme="majorHAnsi"/>
          <w:sz w:val="21"/>
          <w:szCs w:val="21"/>
          <w:lang w:val="nl-NL" w:eastAsia="nl-NL"/>
        </w:rPr>
        <w:fldChar w:fldCharType="begin">
          <w:ffData>
            <w:name w:val="werkzaamheden_1"/>
            <w:enabled/>
            <w:calcOnExit w:val="0"/>
            <w:textInput/>
          </w:ffData>
        </w:fldChar>
      </w:r>
      <w:r w:rsidRPr="00B71437">
        <w:rPr>
          <w:rFonts w:asciiTheme="majorHAnsi" w:eastAsia="Times New Roman" w:hAnsiTheme="majorHAnsi" w:cstheme="majorHAnsi"/>
          <w:sz w:val="21"/>
          <w:szCs w:val="21"/>
          <w:lang w:val="nl-NL" w:eastAsia="nl-NL"/>
        </w:rPr>
        <w:instrText>FORMTEXT</w:instrText>
      </w:r>
      <w:r w:rsidRPr="00B71437">
        <w:rPr>
          <w:rFonts w:asciiTheme="majorHAnsi" w:eastAsia="Times New Roman" w:hAnsiTheme="majorHAnsi" w:cstheme="majorHAnsi"/>
          <w:sz w:val="21"/>
          <w:szCs w:val="21"/>
          <w:lang w:val="nl-NL" w:eastAsia="nl-NL"/>
        </w:rPr>
      </w:r>
      <w:r w:rsidRPr="00B71437">
        <w:rPr>
          <w:rFonts w:asciiTheme="majorHAnsi" w:eastAsia="Times New Roman" w:hAnsiTheme="majorHAnsi" w:cstheme="majorHAnsi"/>
          <w:sz w:val="21"/>
          <w:szCs w:val="21"/>
          <w:lang w:val="nl-NL" w:eastAsia="nl-NL"/>
        </w:rPr>
        <w:fldChar w:fldCharType="separate"/>
      </w:r>
      <w:r w:rsidRPr="00B71437">
        <w:rPr>
          <w:rFonts w:asciiTheme="majorHAnsi" w:eastAsia="Times New Roman" w:hAnsiTheme="majorHAnsi" w:cstheme="majorHAnsi"/>
          <w:sz w:val="21"/>
          <w:szCs w:val="21"/>
          <w:lang w:val="nl-NL" w:eastAsia="nl-NL"/>
        </w:rPr>
        <w:fldChar w:fldCharType="end"/>
      </w:r>
      <w:r w:rsidR="005D1A34" w:rsidRPr="00B71437">
        <w:rPr>
          <w:rFonts w:asciiTheme="majorHAnsi" w:eastAsia="Times New Roman" w:hAnsiTheme="majorHAnsi" w:cstheme="majorHAnsi"/>
          <w:sz w:val="21"/>
          <w:szCs w:val="21"/>
          <w:lang w:val="nl-NL" w:eastAsia="nl-NL"/>
        </w:rPr>
        <w:tab/>
      </w:r>
    </w:p>
    <w:p w14:paraId="34D6D47A" w14:textId="458CDCB6" w:rsidR="00843645" w:rsidRPr="00B71437" w:rsidRDefault="00000000" w:rsidP="00B71437">
      <w:pPr>
        <w:pStyle w:val="Lijstalinea"/>
        <w:numPr>
          <w:ilvl w:val="0"/>
          <w:numId w:val="10"/>
        </w:numPr>
        <w:tabs>
          <w:tab w:val="right" w:leader="dot" w:pos="8647"/>
        </w:tabs>
        <w:spacing w:after="0"/>
        <w:ind w:left="284" w:right="-285" w:hanging="284"/>
        <w:rPr>
          <w:rFonts w:asciiTheme="majorHAnsi" w:eastAsia="Times New Roman" w:hAnsiTheme="majorHAnsi" w:cstheme="majorHAnsi"/>
          <w:sz w:val="21"/>
          <w:szCs w:val="21"/>
          <w:lang w:val="nl-NL" w:eastAsia="nl-NL"/>
        </w:rPr>
      </w:pPr>
      <w:r w:rsidRPr="00B71437">
        <w:rPr>
          <w:rFonts w:asciiTheme="majorHAnsi" w:eastAsia="Times New Roman" w:hAnsiTheme="majorHAnsi" w:cstheme="majorHAnsi"/>
          <w:sz w:val="21"/>
          <w:szCs w:val="21"/>
          <w:lang w:val="nl-NL" w:eastAsia="nl-NL"/>
        </w:rPr>
        <w:fldChar w:fldCharType="begin">
          <w:ffData>
            <w:name w:val="werkzaamheden_2"/>
            <w:enabled/>
            <w:calcOnExit w:val="0"/>
            <w:textInput/>
          </w:ffData>
        </w:fldChar>
      </w:r>
      <w:r w:rsidRPr="00B71437">
        <w:rPr>
          <w:rFonts w:asciiTheme="majorHAnsi" w:eastAsia="Times New Roman" w:hAnsiTheme="majorHAnsi" w:cstheme="majorHAnsi"/>
          <w:sz w:val="21"/>
          <w:szCs w:val="21"/>
          <w:lang w:val="nl-NL" w:eastAsia="nl-NL"/>
        </w:rPr>
        <w:instrText>FORMTEXT</w:instrText>
      </w:r>
      <w:r w:rsidRPr="00B71437">
        <w:rPr>
          <w:rFonts w:asciiTheme="majorHAnsi" w:eastAsia="Times New Roman" w:hAnsiTheme="majorHAnsi" w:cstheme="majorHAnsi"/>
          <w:sz w:val="21"/>
          <w:szCs w:val="21"/>
          <w:lang w:val="nl-NL" w:eastAsia="nl-NL"/>
        </w:rPr>
      </w:r>
      <w:r w:rsidRPr="00B71437">
        <w:rPr>
          <w:rFonts w:asciiTheme="majorHAnsi" w:eastAsia="Times New Roman" w:hAnsiTheme="majorHAnsi" w:cstheme="majorHAnsi"/>
          <w:sz w:val="21"/>
          <w:szCs w:val="21"/>
          <w:lang w:val="nl-NL" w:eastAsia="nl-NL"/>
        </w:rPr>
        <w:fldChar w:fldCharType="separate"/>
      </w:r>
      <w:r w:rsidRPr="00B71437">
        <w:rPr>
          <w:rFonts w:asciiTheme="majorHAnsi" w:eastAsia="Times New Roman" w:hAnsiTheme="majorHAnsi" w:cstheme="majorHAnsi"/>
          <w:sz w:val="21"/>
          <w:szCs w:val="21"/>
          <w:lang w:val="nl-NL" w:eastAsia="nl-NL"/>
        </w:rPr>
        <w:fldChar w:fldCharType="end"/>
      </w:r>
      <w:r w:rsidR="005D1A34" w:rsidRPr="00B71437">
        <w:rPr>
          <w:rFonts w:asciiTheme="majorHAnsi" w:eastAsia="Times New Roman" w:hAnsiTheme="majorHAnsi" w:cstheme="majorHAnsi"/>
          <w:sz w:val="21"/>
          <w:szCs w:val="21"/>
          <w:lang w:val="nl-NL" w:eastAsia="nl-NL"/>
        </w:rPr>
        <w:tab/>
      </w:r>
    </w:p>
    <w:p w14:paraId="30A2172D" w14:textId="2AF08CDA" w:rsidR="00843645" w:rsidRPr="00B71437" w:rsidRDefault="00000000" w:rsidP="00B71437">
      <w:pPr>
        <w:pStyle w:val="Lijstalinea"/>
        <w:numPr>
          <w:ilvl w:val="0"/>
          <w:numId w:val="10"/>
        </w:numPr>
        <w:tabs>
          <w:tab w:val="right" w:leader="dot" w:pos="8647"/>
        </w:tabs>
        <w:spacing w:after="0"/>
        <w:ind w:left="284" w:right="-285" w:hanging="284"/>
        <w:rPr>
          <w:rFonts w:asciiTheme="majorHAnsi" w:eastAsia="Times New Roman" w:hAnsiTheme="majorHAnsi" w:cstheme="majorHAnsi"/>
          <w:sz w:val="21"/>
          <w:szCs w:val="21"/>
          <w:lang w:val="nl-NL" w:eastAsia="nl-NL"/>
        </w:rPr>
      </w:pPr>
      <w:r w:rsidRPr="00B71437">
        <w:rPr>
          <w:rFonts w:asciiTheme="majorHAnsi" w:eastAsia="Times New Roman" w:hAnsiTheme="majorHAnsi" w:cstheme="majorHAnsi"/>
          <w:sz w:val="21"/>
          <w:szCs w:val="21"/>
          <w:lang w:val="nl-NL" w:eastAsia="nl-NL"/>
        </w:rPr>
        <w:fldChar w:fldCharType="begin">
          <w:ffData>
            <w:name w:val="werkzaamheden_3"/>
            <w:enabled/>
            <w:calcOnExit w:val="0"/>
            <w:textInput/>
          </w:ffData>
        </w:fldChar>
      </w:r>
      <w:r w:rsidRPr="00B71437">
        <w:rPr>
          <w:rFonts w:asciiTheme="majorHAnsi" w:eastAsia="Times New Roman" w:hAnsiTheme="majorHAnsi" w:cstheme="majorHAnsi"/>
          <w:sz w:val="21"/>
          <w:szCs w:val="21"/>
          <w:lang w:val="nl-NL" w:eastAsia="nl-NL"/>
        </w:rPr>
        <w:instrText>FORMTEXT</w:instrText>
      </w:r>
      <w:r w:rsidRPr="00B71437">
        <w:rPr>
          <w:rFonts w:asciiTheme="majorHAnsi" w:eastAsia="Times New Roman" w:hAnsiTheme="majorHAnsi" w:cstheme="majorHAnsi"/>
          <w:sz w:val="21"/>
          <w:szCs w:val="21"/>
          <w:lang w:val="nl-NL" w:eastAsia="nl-NL"/>
        </w:rPr>
      </w:r>
      <w:r w:rsidRPr="00B71437">
        <w:rPr>
          <w:rFonts w:asciiTheme="majorHAnsi" w:eastAsia="Times New Roman" w:hAnsiTheme="majorHAnsi" w:cstheme="majorHAnsi"/>
          <w:sz w:val="21"/>
          <w:szCs w:val="21"/>
          <w:lang w:val="nl-NL" w:eastAsia="nl-NL"/>
        </w:rPr>
        <w:fldChar w:fldCharType="separate"/>
      </w:r>
      <w:r w:rsidRPr="00B71437">
        <w:rPr>
          <w:rFonts w:asciiTheme="majorHAnsi" w:eastAsia="Times New Roman" w:hAnsiTheme="majorHAnsi" w:cstheme="majorHAnsi"/>
          <w:sz w:val="21"/>
          <w:szCs w:val="21"/>
          <w:lang w:val="nl-NL" w:eastAsia="nl-NL"/>
        </w:rPr>
        <w:fldChar w:fldCharType="end"/>
      </w:r>
      <w:r w:rsidR="005D1A34" w:rsidRPr="00B71437">
        <w:rPr>
          <w:rFonts w:asciiTheme="majorHAnsi" w:eastAsia="Times New Roman" w:hAnsiTheme="majorHAnsi" w:cstheme="majorHAnsi"/>
          <w:sz w:val="21"/>
          <w:szCs w:val="21"/>
          <w:lang w:val="nl-NL" w:eastAsia="nl-NL"/>
        </w:rPr>
        <w:tab/>
      </w:r>
    </w:p>
    <w:p w14:paraId="555FDE6E" w14:textId="7A735745" w:rsidR="00843645" w:rsidRPr="00B71437" w:rsidRDefault="00000000" w:rsidP="00B71437">
      <w:pPr>
        <w:pStyle w:val="Lijstalinea"/>
        <w:numPr>
          <w:ilvl w:val="0"/>
          <w:numId w:val="10"/>
        </w:numPr>
        <w:tabs>
          <w:tab w:val="right" w:leader="dot" w:pos="8647"/>
        </w:tabs>
        <w:spacing w:after="0"/>
        <w:ind w:left="284" w:right="-285" w:hanging="284"/>
        <w:rPr>
          <w:rFonts w:asciiTheme="majorHAnsi" w:eastAsia="Times New Roman" w:hAnsiTheme="majorHAnsi" w:cstheme="majorHAnsi"/>
          <w:sz w:val="21"/>
          <w:szCs w:val="21"/>
          <w:lang w:val="nl-NL" w:eastAsia="nl-NL"/>
        </w:rPr>
      </w:pPr>
      <w:r w:rsidRPr="00B71437">
        <w:rPr>
          <w:rFonts w:asciiTheme="majorHAnsi" w:eastAsia="Times New Roman" w:hAnsiTheme="majorHAnsi" w:cstheme="majorHAnsi"/>
          <w:sz w:val="21"/>
          <w:szCs w:val="21"/>
          <w:lang w:val="nl-NL" w:eastAsia="nl-NL"/>
        </w:rPr>
        <w:fldChar w:fldCharType="begin">
          <w:ffData>
            <w:name w:val="werkzaamheden_4"/>
            <w:enabled/>
            <w:calcOnExit w:val="0"/>
            <w:textInput/>
          </w:ffData>
        </w:fldChar>
      </w:r>
      <w:r w:rsidRPr="00B71437">
        <w:rPr>
          <w:rFonts w:asciiTheme="majorHAnsi" w:eastAsia="Times New Roman" w:hAnsiTheme="majorHAnsi" w:cstheme="majorHAnsi"/>
          <w:sz w:val="21"/>
          <w:szCs w:val="21"/>
          <w:lang w:val="nl-NL" w:eastAsia="nl-NL"/>
        </w:rPr>
        <w:instrText>FORMTEXT</w:instrText>
      </w:r>
      <w:r w:rsidRPr="00B71437">
        <w:rPr>
          <w:rFonts w:asciiTheme="majorHAnsi" w:eastAsia="Times New Roman" w:hAnsiTheme="majorHAnsi" w:cstheme="majorHAnsi"/>
          <w:sz w:val="21"/>
          <w:szCs w:val="21"/>
          <w:lang w:val="nl-NL" w:eastAsia="nl-NL"/>
        </w:rPr>
      </w:r>
      <w:r w:rsidRPr="00B71437">
        <w:rPr>
          <w:rFonts w:asciiTheme="majorHAnsi" w:eastAsia="Times New Roman" w:hAnsiTheme="majorHAnsi" w:cstheme="majorHAnsi"/>
          <w:sz w:val="21"/>
          <w:szCs w:val="21"/>
          <w:lang w:val="nl-NL" w:eastAsia="nl-NL"/>
        </w:rPr>
        <w:fldChar w:fldCharType="separate"/>
      </w:r>
      <w:r w:rsidRPr="00B71437">
        <w:rPr>
          <w:rFonts w:asciiTheme="majorHAnsi" w:eastAsia="Times New Roman" w:hAnsiTheme="majorHAnsi" w:cstheme="majorHAnsi"/>
          <w:sz w:val="21"/>
          <w:szCs w:val="21"/>
          <w:lang w:val="nl-NL" w:eastAsia="nl-NL"/>
        </w:rPr>
        <w:fldChar w:fldCharType="end"/>
      </w:r>
      <w:r w:rsidR="005D1A34" w:rsidRPr="00B71437">
        <w:rPr>
          <w:rFonts w:asciiTheme="majorHAnsi" w:eastAsia="Times New Roman" w:hAnsiTheme="majorHAnsi" w:cstheme="majorHAnsi"/>
          <w:sz w:val="21"/>
          <w:szCs w:val="21"/>
          <w:lang w:val="nl-NL" w:eastAsia="nl-NL"/>
        </w:rPr>
        <w:tab/>
      </w:r>
    </w:p>
    <w:p w14:paraId="5224D265" w14:textId="77777777" w:rsidR="00DB6D01" w:rsidRPr="00B71437" w:rsidRDefault="00DB6D01" w:rsidP="00B71437">
      <w:pPr>
        <w:pStyle w:val="Kop2"/>
        <w:spacing w:before="0"/>
        <w:rPr>
          <w:rFonts w:cstheme="majorHAnsi"/>
          <w:lang w:val="nl-NL"/>
        </w:rPr>
      </w:pPr>
    </w:p>
    <w:p w14:paraId="59E50DEE" w14:textId="777B8304" w:rsidR="00843645" w:rsidRPr="00A62E20" w:rsidRDefault="00000000" w:rsidP="00B71437">
      <w:pPr>
        <w:pStyle w:val="Kop2"/>
        <w:spacing w:before="0"/>
        <w:rPr>
          <w:rFonts w:cstheme="majorHAnsi"/>
          <w:color w:val="F79646" w:themeColor="accent6"/>
          <w:lang w:val="nl-NL"/>
        </w:rPr>
      </w:pPr>
      <w:r w:rsidRPr="00A62E20">
        <w:rPr>
          <w:rFonts w:cstheme="majorHAnsi"/>
          <w:color w:val="F79646" w:themeColor="accent6"/>
          <w:lang w:val="nl-NL"/>
        </w:rPr>
        <w:t>In welk team gaat de trainee werken?</w:t>
      </w:r>
    </w:p>
    <w:p w14:paraId="2E302937" w14:textId="4D413189" w:rsidR="00DB6D01" w:rsidRPr="00B71437" w:rsidRDefault="005D1A34" w:rsidP="00B71437">
      <w:pPr>
        <w:tabs>
          <w:tab w:val="right" w:leader="dot" w:pos="8647"/>
        </w:tabs>
        <w:spacing w:after="0"/>
        <w:ind w:right="-285"/>
        <w:rPr>
          <w:rFonts w:asciiTheme="majorHAnsi" w:eastAsia="Times New Roman" w:hAnsiTheme="majorHAnsi" w:cstheme="majorHAnsi"/>
          <w:sz w:val="21"/>
          <w:szCs w:val="21"/>
          <w:lang w:val="nl-NL" w:eastAsia="nl-NL"/>
        </w:rPr>
      </w:pPr>
      <w:r w:rsidRPr="00B71437">
        <w:rPr>
          <w:rFonts w:asciiTheme="majorHAnsi" w:eastAsia="Times New Roman" w:hAnsiTheme="majorHAnsi" w:cstheme="majorHAnsi"/>
          <w:sz w:val="21"/>
          <w:szCs w:val="21"/>
          <w:lang w:val="nl-NL" w:eastAsia="nl-NL"/>
        </w:rPr>
        <w:tab/>
      </w:r>
    </w:p>
    <w:p w14:paraId="45D2A824" w14:textId="77777777" w:rsidR="005D1A34" w:rsidRPr="00B71437" w:rsidRDefault="005D1A34" w:rsidP="00B71437">
      <w:pPr>
        <w:pStyle w:val="Kop2"/>
        <w:spacing w:before="0"/>
        <w:rPr>
          <w:rFonts w:cstheme="majorHAnsi"/>
          <w:lang w:val="nl-NL"/>
        </w:rPr>
      </w:pPr>
    </w:p>
    <w:p w14:paraId="1607B360" w14:textId="59164144" w:rsidR="00843645" w:rsidRPr="00A62E20" w:rsidRDefault="00000000" w:rsidP="00B71437">
      <w:pPr>
        <w:pStyle w:val="Kop2"/>
        <w:spacing w:before="0"/>
        <w:rPr>
          <w:rFonts w:cstheme="majorHAnsi"/>
          <w:color w:val="F79646" w:themeColor="accent6"/>
          <w:lang w:val="nl-NL"/>
        </w:rPr>
      </w:pPr>
      <w:r w:rsidRPr="00A62E20">
        <w:rPr>
          <w:rFonts w:cstheme="majorHAnsi"/>
          <w:color w:val="F79646" w:themeColor="accent6"/>
          <w:lang w:val="nl-NL"/>
        </w:rPr>
        <w:t>Met wie gaat de trainee samenwerken?</w:t>
      </w:r>
    </w:p>
    <w:p w14:paraId="4D6635ED" w14:textId="77777777" w:rsidR="005D1A34" w:rsidRPr="00B71437" w:rsidRDefault="005D1A34" w:rsidP="00B71437">
      <w:pPr>
        <w:tabs>
          <w:tab w:val="right" w:leader="dot" w:pos="8647"/>
        </w:tabs>
        <w:spacing w:after="0"/>
        <w:ind w:right="-285"/>
        <w:rPr>
          <w:rFonts w:asciiTheme="majorHAnsi" w:eastAsia="Times New Roman" w:hAnsiTheme="majorHAnsi" w:cstheme="majorHAnsi"/>
          <w:sz w:val="21"/>
          <w:szCs w:val="21"/>
          <w:lang w:val="nl-NL" w:eastAsia="nl-NL"/>
        </w:rPr>
      </w:pPr>
      <w:r w:rsidRPr="00B71437">
        <w:rPr>
          <w:rFonts w:asciiTheme="majorHAnsi" w:eastAsia="Times New Roman" w:hAnsiTheme="majorHAnsi" w:cstheme="majorHAnsi"/>
          <w:sz w:val="21"/>
          <w:szCs w:val="21"/>
          <w:lang w:val="nl-NL" w:eastAsia="nl-NL"/>
        </w:rPr>
        <w:t xml:space="preserve">• </w:t>
      </w:r>
      <w:r w:rsidRPr="00B71437">
        <w:rPr>
          <w:rFonts w:asciiTheme="majorHAnsi" w:eastAsia="Times New Roman" w:hAnsiTheme="majorHAnsi" w:cstheme="majorHAnsi"/>
          <w:sz w:val="21"/>
          <w:szCs w:val="21"/>
          <w:lang w:val="nl-NL" w:eastAsia="nl-NL"/>
        </w:rPr>
        <w:fldChar w:fldCharType="begin">
          <w:ffData>
            <w:name w:val="werkzaamheden_0"/>
            <w:enabled/>
            <w:calcOnExit w:val="0"/>
            <w:textInput/>
          </w:ffData>
        </w:fldChar>
      </w:r>
      <w:r w:rsidRPr="00B71437">
        <w:rPr>
          <w:rFonts w:asciiTheme="majorHAnsi" w:eastAsia="Times New Roman" w:hAnsiTheme="majorHAnsi" w:cstheme="majorHAnsi"/>
          <w:sz w:val="21"/>
          <w:szCs w:val="21"/>
          <w:lang w:val="nl-NL" w:eastAsia="nl-NL"/>
        </w:rPr>
        <w:instrText>FORMTEXT</w:instrText>
      </w:r>
      <w:r w:rsidRPr="00B71437">
        <w:rPr>
          <w:rFonts w:asciiTheme="majorHAnsi" w:eastAsia="Times New Roman" w:hAnsiTheme="majorHAnsi" w:cstheme="majorHAnsi"/>
          <w:sz w:val="21"/>
          <w:szCs w:val="21"/>
          <w:lang w:val="nl-NL" w:eastAsia="nl-NL"/>
        </w:rPr>
      </w:r>
      <w:r w:rsidRPr="00B71437">
        <w:rPr>
          <w:rFonts w:asciiTheme="majorHAnsi" w:eastAsia="Times New Roman" w:hAnsiTheme="majorHAnsi" w:cstheme="majorHAnsi"/>
          <w:sz w:val="21"/>
          <w:szCs w:val="21"/>
          <w:lang w:val="nl-NL" w:eastAsia="nl-NL"/>
        </w:rPr>
        <w:fldChar w:fldCharType="separate"/>
      </w:r>
      <w:r w:rsidRPr="00B71437">
        <w:rPr>
          <w:rFonts w:asciiTheme="majorHAnsi" w:eastAsia="Times New Roman" w:hAnsiTheme="majorHAnsi" w:cstheme="majorHAnsi"/>
          <w:sz w:val="21"/>
          <w:szCs w:val="21"/>
          <w:lang w:val="nl-NL" w:eastAsia="nl-NL"/>
        </w:rPr>
        <w:fldChar w:fldCharType="end"/>
      </w:r>
      <w:r w:rsidRPr="00B71437">
        <w:rPr>
          <w:rFonts w:asciiTheme="majorHAnsi" w:eastAsia="Times New Roman" w:hAnsiTheme="majorHAnsi" w:cstheme="majorHAnsi"/>
          <w:sz w:val="21"/>
          <w:szCs w:val="21"/>
          <w:lang w:val="nl-NL" w:eastAsia="nl-NL"/>
        </w:rPr>
        <w:tab/>
      </w:r>
    </w:p>
    <w:p w14:paraId="652FA215" w14:textId="77777777" w:rsidR="005D1A34" w:rsidRPr="00B71437" w:rsidRDefault="005D1A34" w:rsidP="00B71437">
      <w:pPr>
        <w:tabs>
          <w:tab w:val="right" w:leader="dot" w:pos="8647"/>
        </w:tabs>
        <w:spacing w:after="0"/>
        <w:ind w:right="-285"/>
        <w:rPr>
          <w:rFonts w:asciiTheme="majorHAnsi" w:eastAsia="Times New Roman" w:hAnsiTheme="majorHAnsi" w:cstheme="majorHAnsi"/>
          <w:sz w:val="21"/>
          <w:szCs w:val="21"/>
          <w:lang w:val="nl-NL" w:eastAsia="nl-NL"/>
        </w:rPr>
      </w:pPr>
      <w:r w:rsidRPr="00B71437">
        <w:rPr>
          <w:rFonts w:asciiTheme="majorHAnsi" w:eastAsia="Times New Roman" w:hAnsiTheme="majorHAnsi" w:cstheme="majorHAnsi"/>
          <w:sz w:val="21"/>
          <w:szCs w:val="21"/>
          <w:lang w:val="nl-NL" w:eastAsia="nl-NL"/>
        </w:rPr>
        <w:t xml:space="preserve">• </w:t>
      </w:r>
      <w:r w:rsidRPr="00B71437">
        <w:rPr>
          <w:rFonts w:asciiTheme="majorHAnsi" w:eastAsia="Times New Roman" w:hAnsiTheme="majorHAnsi" w:cstheme="majorHAnsi"/>
          <w:sz w:val="21"/>
          <w:szCs w:val="21"/>
          <w:lang w:val="nl-NL" w:eastAsia="nl-NL"/>
        </w:rPr>
        <w:fldChar w:fldCharType="begin">
          <w:ffData>
            <w:name w:val="werkzaamheden_1"/>
            <w:enabled/>
            <w:calcOnExit w:val="0"/>
            <w:textInput/>
          </w:ffData>
        </w:fldChar>
      </w:r>
      <w:r w:rsidRPr="00B71437">
        <w:rPr>
          <w:rFonts w:asciiTheme="majorHAnsi" w:eastAsia="Times New Roman" w:hAnsiTheme="majorHAnsi" w:cstheme="majorHAnsi"/>
          <w:sz w:val="21"/>
          <w:szCs w:val="21"/>
          <w:lang w:val="nl-NL" w:eastAsia="nl-NL"/>
        </w:rPr>
        <w:instrText>FORMTEXT</w:instrText>
      </w:r>
      <w:r w:rsidRPr="00B71437">
        <w:rPr>
          <w:rFonts w:asciiTheme="majorHAnsi" w:eastAsia="Times New Roman" w:hAnsiTheme="majorHAnsi" w:cstheme="majorHAnsi"/>
          <w:sz w:val="21"/>
          <w:szCs w:val="21"/>
          <w:lang w:val="nl-NL" w:eastAsia="nl-NL"/>
        </w:rPr>
      </w:r>
      <w:r w:rsidRPr="00B71437">
        <w:rPr>
          <w:rFonts w:asciiTheme="majorHAnsi" w:eastAsia="Times New Roman" w:hAnsiTheme="majorHAnsi" w:cstheme="majorHAnsi"/>
          <w:sz w:val="21"/>
          <w:szCs w:val="21"/>
          <w:lang w:val="nl-NL" w:eastAsia="nl-NL"/>
        </w:rPr>
        <w:fldChar w:fldCharType="separate"/>
      </w:r>
      <w:r w:rsidRPr="00B71437">
        <w:rPr>
          <w:rFonts w:asciiTheme="majorHAnsi" w:eastAsia="Times New Roman" w:hAnsiTheme="majorHAnsi" w:cstheme="majorHAnsi"/>
          <w:sz w:val="21"/>
          <w:szCs w:val="21"/>
          <w:lang w:val="nl-NL" w:eastAsia="nl-NL"/>
        </w:rPr>
        <w:fldChar w:fldCharType="end"/>
      </w:r>
      <w:r w:rsidRPr="00B71437">
        <w:rPr>
          <w:rFonts w:asciiTheme="majorHAnsi" w:eastAsia="Times New Roman" w:hAnsiTheme="majorHAnsi" w:cstheme="majorHAnsi"/>
          <w:sz w:val="21"/>
          <w:szCs w:val="21"/>
          <w:lang w:val="nl-NL" w:eastAsia="nl-NL"/>
        </w:rPr>
        <w:tab/>
      </w:r>
    </w:p>
    <w:p w14:paraId="6F69E96D" w14:textId="77777777" w:rsidR="005D1A34" w:rsidRPr="00B71437" w:rsidRDefault="005D1A34" w:rsidP="00B71437">
      <w:pPr>
        <w:tabs>
          <w:tab w:val="right" w:leader="dot" w:pos="8647"/>
        </w:tabs>
        <w:spacing w:after="0"/>
        <w:ind w:right="-285"/>
        <w:rPr>
          <w:rFonts w:asciiTheme="majorHAnsi" w:eastAsia="Times New Roman" w:hAnsiTheme="majorHAnsi" w:cstheme="majorHAnsi"/>
          <w:sz w:val="21"/>
          <w:szCs w:val="21"/>
          <w:lang w:val="nl-NL" w:eastAsia="nl-NL"/>
        </w:rPr>
      </w:pPr>
      <w:r w:rsidRPr="00B71437">
        <w:rPr>
          <w:rFonts w:asciiTheme="majorHAnsi" w:eastAsia="Times New Roman" w:hAnsiTheme="majorHAnsi" w:cstheme="majorHAnsi"/>
          <w:sz w:val="21"/>
          <w:szCs w:val="21"/>
          <w:lang w:val="nl-NL" w:eastAsia="nl-NL"/>
        </w:rPr>
        <w:t xml:space="preserve">• </w:t>
      </w:r>
      <w:r w:rsidRPr="00B71437">
        <w:rPr>
          <w:rFonts w:asciiTheme="majorHAnsi" w:eastAsia="Times New Roman" w:hAnsiTheme="majorHAnsi" w:cstheme="majorHAnsi"/>
          <w:sz w:val="21"/>
          <w:szCs w:val="21"/>
          <w:lang w:val="nl-NL" w:eastAsia="nl-NL"/>
        </w:rPr>
        <w:fldChar w:fldCharType="begin">
          <w:ffData>
            <w:name w:val="werkzaamheden_2"/>
            <w:enabled/>
            <w:calcOnExit w:val="0"/>
            <w:textInput/>
          </w:ffData>
        </w:fldChar>
      </w:r>
      <w:r w:rsidRPr="00B71437">
        <w:rPr>
          <w:rFonts w:asciiTheme="majorHAnsi" w:eastAsia="Times New Roman" w:hAnsiTheme="majorHAnsi" w:cstheme="majorHAnsi"/>
          <w:sz w:val="21"/>
          <w:szCs w:val="21"/>
          <w:lang w:val="nl-NL" w:eastAsia="nl-NL"/>
        </w:rPr>
        <w:instrText>FORMTEXT</w:instrText>
      </w:r>
      <w:r w:rsidRPr="00B71437">
        <w:rPr>
          <w:rFonts w:asciiTheme="majorHAnsi" w:eastAsia="Times New Roman" w:hAnsiTheme="majorHAnsi" w:cstheme="majorHAnsi"/>
          <w:sz w:val="21"/>
          <w:szCs w:val="21"/>
          <w:lang w:val="nl-NL" w:eastAsia="nl-NL"/>
        </w:rPr>
      </w:r>
      <w:r w:rsidRPr="00B71437">
        <w:rPr>
          <w:rFonts w:asciiTheme="majorHAnsi" w:eastAsia="Times New Roman" w:hAnsiTheme="majorHAnsi" w:cstheme="majorHAnsi"/>
          <w:sz w:val="21"/>
          <w:szCs w:val="21"/>
          <w:lang w:val="nl-NL" w:eastAsia="nl-NL"/>
        </w:rPr>
        <w:fldChar w:fldCharType="separate"/>
      </w:r>
      <w:r w:rsidRPr="00B71437">
        <w:rPr>
          <w:rFonts w:asciiTheme="majorHAnsi" w:eastAsia="Times New Roman" w:hAnsiTheme="majorHAnsi" w:cstheme="majorHAnsi"/>
          <w:sz w:val="21"/>
          <w:szCs w:val="21"/>
          <w:lang w:val="nl-NL" w:eastAsia="nl-NL"/>
        </w:rPr>
        <w:fldChar w:fldCharType="end"/>
      </w:r>
      <w:r w:rsidRPr="00B71437">
        <w:rPr>
          <w:rFonts w:asciiTheme="majorHAnsi" w:eastAsia="Times New Roman" w:hAnsiTheme="majorHAnsi" w:cstheme="majorHAnsi"/>
          <w:sz w:val="21"/>
          <w:szCs w:val="21"/>
          <w:lang w:val="nl-NL" w:eastAsia="nl-NL"/>
        </w:rPr>
        <w:tab/>
      </w:r>
    </w:p>
    <w:p w14:paraId="4D2CE6B8" w14:textId="77777777" w:rsidR="005D1A34" w:rsidRPr="00B71437" w:rsidRDefault="005D1A34" w:rsidP="00B71437">
      <w:pPr>
        <w:tabs>
          <w:tab w:val="right" w:leader="dot" w:pos="8647"/>
        </w:tabs>
        <w:spacing w:after="0"/>
        <w:ind w:right="-285"/>
        <w:rPr>
          <w:rFonts w:asciiTheme="majorHAnsi" w:eastAsia="Times New Roman" w:hAnsiTheme="majorHAnsi" w:cstheme="majorHAnsi"/>
          <w:sz w:val="21"/>
          <w:szCs w:val="21"/>
          <w:lang w:val="nl-NL" w:eastAsia="nl-NL"/>
        </w:rPr>
      </w:pPr>
      <w:r w:rsidRPr="00B71437">
        <w:rPr>
          <w:rFonts w:asciiTheme="majorHAnsi" w:eastAsia="Times New Roman" w:hAnsiTheme="majorHAnsi" w:cstheme="majorHAnsi"/>
          <w:sz w:val="21"/>
          <w:szCs w:val="21"/>
          <w:lang w:val="nl-NL" w:eastAsia="nl-NL"/>
        </w:rPr>
        <w:t xml:space="preserve">• </w:t>
      </w:r>
      <w:r w:rsidRPr="00B71437">
        <w:rPr>
          <w:rFonts w:asciiTheme="majorHAnsi" w:eastAsia="Times New Roman" w:hAnsiTheme="majorHAnsi" w:cstheme="majorHAnsi"/>
          <w:sz w:val="21"/>
          <w:szCs w:val="21"/>
          <w:lang w:val="nl-NL" w:eastAsia="nl-NL"/>
        </w:rPr>
        <w:fldChar w:fldCharType="begin">
          <w:ffData>
            <w:name w:val="werkzaamheden_3"/>
            <w:enabled/>
            <w:calcOnExit w:val="0"/>
            <w:textInput/>
          </w:ffData>
        </w:fldChar>
      </w:r>
      <w:r w:rsidRPr="00B71437">
        <w:rPr>
          <w:rFonts w:asciiTheme="majorHAnsi" w:eastAsia="Times New Roman" w:hAnsiTheme="majorHAnsi" w:cstheme="majorHAnsi"/>
          <w:sz w:val="21"/>
          <w:szCs w:val="21"/>
          <w:lang w:val="nl-NL" w:eastAsia="nl-NL"/>
        </w:rPr>
        <w:instrText>FORMTEXT</w:instrText>
      </w:r>
      <w:r w:rsidRPr="00B71437">
        <w:rPr>
          <w:rFonts w:asciiTheme="majorHAnsi" w:eastAsia="Times New Roman" w:hAnsiTheme="majorHAnsi" w:cstheme="majorHAnsi"/>
          <w:sz w:val="21"/>
          <w:szCs w:val="21"/>
          <w:lang w:val="nl-NL" w:eastAsia="nl-NL"/>
        </w:rPr>
      </w:r>
      <w:r w:rsidRPr="00B71437">
        <w:rPr>
          <w:rFonts w:asciiTheme="majorHAnsi" w:eastAsia="Times New Roman" w:hAnsiTheme="majorHAnsi" w:cstheme="majorHAnsi"/>
          <w:sz w:val="21"/>
          <w:szCs w:val="21"/>
          <w:lang w:val="nl-NL" w:eastAsia="nl-NL"/>
        </w:rPr>
        <w:fldChar w:fldCharType="separate"/>
      </w:r>
      <w:r w:rsidRPr="00B71437">
        <w:rPr>
          <w:rFonts w:asciiTheme="majorHAnsi" w:eastAsia="Times New Roman" w:hAnsiTheme="majorHAnsi" w:cstheme="majorHAnsi"/>
          <w:sz w:val="21"/>
          <w:szCs w:val="21"/>
          <w:lang w:val="nl-NL" w:eastAsia="nl-NL"/>
        </w:rPr>
        <w:fldChar w:fldCharType="end"/>
      </w:r>
      <w:r w:rsidRPr="00B71437">
        <w:rPr>
          <w:rFonts w:asciiTheme="majorHAnsi" w:eastAsia="Times New Roman" w:hAnsiTheme="majorHAnsi" w:cstheme="majorHAnsi"/>
          <w:sz w:val="21"/>
          <w:szCs w:val="21"/>
          <w:lang w:val="nl-NL" w:eastAsia="nl-NL"/>
        </w:rPr>
        <w:tab/>
      </w:r>
    </w:p>
    <w:p w14:paraId="4E9BFEE1" w14:textId="77777777" w:rsidR="005D1A34" w:rsidRPr="00B71437" w:rsidRDefault="005D1A34" w:rsidP="00B71437">
      <w:pPr>
        <w:tabs>
          <w:tab w:val="right" w:leader="dot" w:pos="8647"/>
        </w:tabs>
        <w:spacing w:after="0"/>
        <w:ind w:right="-285"/>
        <w:rPr>
          <w:rFonts w:asciiTheme="majorHAnsi" w:eastAsia="Times New Roman" w:hAnsiTheme="majorHAnsi" w:cstheme="majorHAnsi"/>
          <w:sz w:val="21"/>
          <w:szCs w:val="21"/>
          <w:lang w:val="nl-NL" w:eastAsia="nl-NL"/>
        </w:rPr>
      </w:pPr>
      <w:r w:rsidRPr="00B71437">
        <w:rPr>
          <w:rFonts w:asciiTheme="majorHAnsi" w:eastAsia="Times New Roman" w:hAnsiTheme="majorHAnsi" w:cstheme="majorHAnsi"/>
          <w:sz w:val="21"/>
          <w:szCs w:val="21"/>
          <w:lang w:val="nl-NL" w:eastAsia="nl-NL"/>
        </w:rPr>
        <w:t xml:space="preserve">• </w:t>
      </w:r>
      <w:r w:rsidRPr="00B71437">
        <w:rPr>
          <w:rFonts w:asciiTheme="majorHAnsi" w:eastAsia="Times New Roman" w:hAnsiTheme="majorHAnsi" w:cstheme="majorHAnsi"/>
          <w:sz w:val="21"/>
          <w:szCs w:val="21"/>
          <w:lang w:val="nl-NL" w:eastAsia="nl-NL"/>
        </w:rPr>
        <w:fldChar w:fldCharType="begin">
          <w:ffData>
            <w:name w:val="werkzaamheden_4"/>
            <w:enabled/>
            <w:calcOnExit w:val="0"/>
            <w:textInput/>
          </w:ffData>
        </w:fldChar>
      </w:r>
      <w:r w:rsidRPr="00B71437">
        <w:rPr>
          <w:rFonts w:asciiTheme="majorHAnsi" w:eastAsia="Times New Roman" w:hAnsiTheme="majorHAnsi" w:cstheme="majorHAnsi"/>
          <w:sz w:val="21"/>
          <w:szCs w:val="21"/>
          <w:lang w:val="nl-NL" w:eastAsia="nl-NL"/>
        </w:rPr>
        <w:instrText>FORMTEXT</w:instrText>
      </w:r>
      <w:r w:rsidRPr="00B71437">
        <w:rPr>
          <w:rFonts w:asciiTheme="majorHAnsi" w:eastAsia="Times New Roman" w:hAnsiTheme="majorHAnsi" w:cstheme="majorHAnsi"/>
          <w:sz w:val="21"/>
          <w:szCs w:val="21"/>
          <w:lang w:val="nl-NL" w:eastAsia="nl-NL"/>
        </w:rPr>
      </w:r>
      <w:r w:rsidRPr="00B71437">
        <w:rPr>
          <w:rFonts w:asciiTheme="majorHAnsi" w:eastAsia="Times New Roman" w:hAnsiTheme="majorHAnsi" w:cstheme="majorHAnsi"/>
          <w:sz w:val="21"/>
          <w:szCs w:val="21"/>
          <w:lang w:val="nl-NL" w:eastAsia="nl-NL"/>
        </w:rPr>
        <w:fldChar w:fldCharType="separate"/>
      </w:r>
      <w:r w:rsidRPr="00B71437">
        <w:rPr>
          <w:rFonts w:asciiTheme="majorHAnsi" w:eastAsia="Times New Roman" w:hAnsiTheme="majorHAnsi" w:cstheme="majorHAnsi"/>
          <w:sz w:val="21"/>
          <w:szCs w:val="21"/>
          <w:lang w:val="nl-NL" w:eastAsia="nl-NL"/>
        </w:rPr>
        <w:fldChar w:fldCharType="end"/>
      </w:r>
      <w:r w:rsidRPr="00B71437">
        <w:rPr>
          <w:rFonts w:asciiTheme="majorHAnsi" w:eastAsia="Times New Roman" w:hAnsiTheme="majorHAnsi" w:cstheme="majorHAnsi"/>
          <w:sz w:val="21"/>
          <w:szCs w:val="21"/>
          <w:lang w:val="nl-NL" w:eastAsia="nl-NL"/>
        </w:rPr>
        <w:tab/>
      </w:r>
    </w:p>
    <w:p w14:paraId="4B2089F3" w14:textId="77777777" w:rsidR="00DB6D01" w:rsidRPr="00B71437" w:rsidRDefault="00DB6D01" w:rsidP="00B71437">
      <w:pPr>
        <w:pStyle w:val="Kop2"/>
        <w:spacing w:before="0"/>
        <w:rPr>
          <w:rFonts w:cstheme="majorHAnsi"/>
          <w:lang w:val="nl-NL"/>
        </w:rPr>
      </w:pPr>
    </w:p>
    <w:p w14:paraId="250965E7" w14:textId="77777777" w:rsidR="006C5C97" w:rsidRDefault="006C5C97" w:rsidP="00B71437">
      <w:pPr>
        <w:pStyle w:val="Kop2"/>
        <w:spacing w:before="0"/>
        <w:rPr>
          <w:rFonts w:cstheme="majorHAnsi"/>
          <w:color w:val="F79646" w:themeColor="accent6"/>
          <w:lang w:val="nl-NL"/>
        </w:rPr>
      </w:pPr>
      <w:r>
        <w:rPr>
          <w:rFonts w:cstheme="majorHAnsi"/>
          <w:color w:val="F79646" w:themeColor="accent6"/>
          <w:lang w:val="nl-NL"/>
        </w:rPr>
        <w:br w:type="page"/>
      </w:r>
    </w:p>
    <w:p w14:paraId="13BEA69F" w14:textId="03D1DC9F" w:rsidR="00843645" w:rsidRPr="00A62E20" w:rsidRDefault="00000000" w:rsidP="00B71437">
      <w:pPr>
        <w:pStyle w:val="Kop2"/>
        <w:spacing w:before="0"/>
        <w:rPr>
          <w:rFonts w:cstheme="majorHAnsi"/>
          <w:color w:val="F79646" w:themeColor="accent6"/>
          <w:lang w:val="nl-NL"/>
        </w:rPr>
      </w:pPr>
      <w:r w:rsidRPr="00A62E20">
        <w:rPr>
          <w:rFonts w:cstheme="majorHAnsi"/>
          <w:color w:val="F79646" w:themeColor="accent6"/>
          <w:lang w:val="nl-NL"/>
        </w:rPr>
        <w:lastRenderedPageBreak/>
        <w:t>Op welke doelgroep(en) richt deze opdracht zich?</w:t>
      </w:r>
    </w:p>
    <w:p w14:paraId="7D364741" w14:textId="4DBFB675" w:rsidR="00843645" w:rsidRPr="00B71437" w:rsidRDefault="006C5C97" w:rsidP="00B71437">
      <w:pPr>
        <w:spacing w:after="0"/>
        <w:rPr>
          <w:rFonts w:asciiTheme="majorHAnsi" w:hAnsiTheme="majorHAnsi" w:cstheme="majorHAnsi"/>
          <w:lang w:val="nl-NL"/>
        </w:rPr>
      </w:pPr>
      <w:r>
        <w:rPr>
          <w:rFonts w:asciiTheme="majorHAnsi" w:hAnsiTheme="majorHAnsi" w:cstheme="majorHAnsi"/>
          <w:lang w:val="nl-NL"/>
        </w:rPr>
        <w:fldChar w:fldCharType="begin">
          <w:ffData>
            <w:name w:val="doelgroep_kwetsbare_"/>
            <w:enabled/>
            <w:calcOnExit w:val="0"/>
            <w:checkBox>
              <w:sizeAuto/>
              <w:default w:val="0"/>
            </w:checkBox>
          </w:ffData>
        </w:fldChar>
      </w:r>
      <w:bookmarkStart w:id="0" w:name="doelgroep_kwetsbare_"/>
      <w:r>
        <w:rPr>
          <w:rFonts w:asciiTheme="majorHAnsi" w:hAnsiTheme="majorHAnsi" w:cstheme="majorHAnsi"/>
          <w:lang w:val="nl-NL"/>
        </w:rPr>
        <w:instrText xml:space="preserve"> FORMCHECKBOX </w:instrText>
      </w:r>
      <w:r>
        <w:rPr>
          <w:rFonts w:asciiTheme="majorHAnsi" w:hAnsiTheme="majorHAnsi" w:cstheme="majorHAnsi"/>
          <w:lang w:val="nl-NL"/>
        </w:rPr>
      </w:r>
      <w:r>
        <w:rPr>
          <w:rFonts w:asciiTheme="majorHAnsi" w:hAnsiTheme="majorHAnsi" w:cstheme="majorHAnsi"/>
          <w:lang w:val="nl-NL"/>
        </w:rPr>
        <w:fldChar w:fldCharType="separate"/>
      </w:r>
      <w:r>
        <w:rPr>
          <w:rFonts w:asciiTheme="majorHAnsi" w:hAnsiTheme="majorHAnsi" w:cstheme="majorHAnsi"/>
          <w:lang w:val="nl-NL"/>
        </w:rPr>
        <w:fldChar w:fldCharType="end"/>
      </w:r>
      <w:bookmarkEnd w:id="0"/>
      <w:r w:rsidRPr="00B71437">
        <w:rPr>
          <w:rFonts w:asciiTheme="majorHAnsi" w:hAnsiTheme="majorHAnsi" w:cstheme="majorHAnsi"/>
          <w:lang w:val="nl-NL"/>
        </w:rPr>
        <w:t xml:space="preserve"> Kwetsbare jeugd en jongeren</w:t>
      </w:r>
    </w:p>
    <w:p w14:paraId="26587AA8" w14:textId="77777777" w:rsidR="00843645" w:rsidRPr="00B71437" w:rsidRDefault="00000000" w:rsidP="00B71437">
      <w:pPr>
        <w:spacing w:after="0"/>
        <w:rPr>
          <w:rFonts w:asciiTheme="majorHAnsi" w:hAnsiTheme="majorHAnsi" w:cstheme="majorHAnsi"/>
          <w:lang w:val="nl-NL"/>
        </w:rPr>
      </w:pPr>
      <w:r w:rsidRPr="00B71437">
        <w:rPr>
          <w:rFonts w:asciiTheme="majorHAnsi" w:hAnsiTheme="majorHAnsi" w:cstheme="majorHAnsi"/>
          <w:lang w:val="nl-NL"/>
        </w:rPr>
        <w:fldChar w:fldCharType="begin">
          <w:ffData>
            <w:name w:val="doelgroep_zelfredzam"/>
            <w:enabled/>
            <w:calcOnExit w:val="0"/>
            <w:checkBox>
              <w:sizeAuto/>
              <w:default w:val="0"/>
            </w:checkBox>
          </w:ffData>
        </w:fldChar>
      </w:r>
      <w:r w:rsidRPr="00B71437">
        <w:rPr>
          <w:rFonts w:asciiTheme="majorHAnsi" w:hAnsiTheme="majorHAnsi" w:cstheme="majorHAnsi"/>
          <w:lang w:val="nl-NL"/>
        </w:rPr>
        <w:instrText>FORMCHECKBOX</w:instrText>
      </w:r>
      <w:r w:rsidRPr="00B71437">
        <w:rPr>
          <w:rFonts w:asciiTheme="majorHAnsi" w:hAnsiTheme="majorHAnsi" w:cstheme="majorHAnsi"/>
          <w:lang w:val="nl-NL"/>
        </w:rPr>
      </w:r>
      <w:r w:rsidRPr="00B71437">
        <w:rPr>
          <w:rFonts w:asciiTheme="majorHAnsi" w:hAnsiTheme="majorHAnsi" w:cstheme="majorHAnsi"/>
          <w:lang w:val="nl-NL"/>
        </w:rPr>
        <w:fldChar w:fldCharType="separate"/>
      </w:r>
      <w:r w:rsidRPr="00B71437">
        <w:rPr>
          <w:rFonts w:asciiTheme="majorHAnsi" w:hAnsiTheme="majorHAnsi" w:cstheme="majorHAnsi"/>
          <w:lang w:val="nl-NL"/>
        </w:rPr>
        <w:fldChar w:fldCharType="end"/>
      </w:r>
      <w:r w:rsidRPr="00B71437">
        <w:rPr>
          <w:rFonts w:asciiTheme="majorHAnsi" w:hAnsiTheme="majorHAnsi" w:cstheme="majorHAnsi"/>
          <w:lang w:val="nl-NL"/>
        </w:rPr>
        <w:t xml:space="preserve"> Zelfredzame jeugd en jongeren</w:t>
      </w:r>
    </w:p>
    <w:p w14:paraId="2B66440B" w14:textId="77777777" w:rsidR="00843645" w:rsidRPr="00B71437" w:rsidRDefault="00000000" w:rsidP="00B71437">
      <w:pPr>
        <w:spacing w:after="0"/>
        <w:rPr>
          <w:rFonts w:asciiTheme="majorHAnsi" w:hAnsiTheme="majorHAnsi" w:cstheme="majorHAnsi"/>
          <w:lang w:val="nl-NL"/>
        </w:rPr>
      </w:pPr>
      <w:r w:rsidRPr="00B71437">
        <w:rPr>
          <w:rFonts w:asciiTheme="majorHAnsi" w:hAnsiTheme="majorHAnsi" w:cstheme="majorHAnsi"/>
          <w:lang w:val="nl-NL"/>
        </w:rPr>
        <w:fldChar w:fldCharType="begin">
          <w:ffData>
            <w:name w:val="doelgroep_onvoldoend"/>
            <w:enabled/>
            <w:calcOnExit w:val="0"/>
            <w:checkBox>
              <w:sizeAuto/>
              <w:default w:val="0"/>
            </w:checkBox>
          </w:ffData>
        </w:fldChar>
      </w:r>
      <w:r w:rsidRPr="00B71437">
        <w:rPr>
          <w:rFonts w:asciiTheme="majorHAnsi" w:hAnsiTheme="majorHAnsi" w:cstheme="majorHAnsi"/>
          <w:lang w:val="nl-NL"/>
        </w:rPr>
        <w:instrText>FORMCHECKBOX</w:instrText>
      </w:r>
      <w:r w:rsidRPr="00B71437">
        <w:rPr>
          <w:rFonts w:asciiTheme="majorHAnsi" w:hAnsiTheme="majorHAnsi" w:cstheme="majorHAnsi"/>
          <w:lang w:val="nl-NL"/>
        </w:rPr>
      </w:r>
      <w:r w:rsidRPr="00B71437">
        <w:rPr>
          <w:rFonts w:asciiTheme="majorHAnsi" w:hAnsiTheme="majorHAnsi" w:cstheme="majorHAnsi"/>
          <w:lang w:val="nl-NL"/>
        </w:rPr>
        <w:fldChar w:fldCharType="separate"/>
      </w:r>
      <w:r w:rsidRPr="00B71437">
        <w:rPr>
          <w:rFonts w:asciiTheme="majorHAnsi" w:hAnsiTheme="majorHAnsi" w:cstheme="majorHAnsi"/>
          <w:lang w:val="nl-NL"/>
        </w:rPr>
        <w:fldChar w:fldCharType="end"/>
      </w:r>
      <w:r w:rsidRPr="00B71437">
        <w:rPr>
          <w:rFonts w:asciiTheme="majorHAnsi" w:hAnsiTheme="majorHAnsi" w:cstheme="majorHAnsi"/>
          <w:lang w:val="nl-NL"/>
        </w:rPr>
        <w:t xml:space="preserve"> Onvoldoende zelfredzame volwassenen</w:t>
      </w:r>
    </w:p>
    <w:p w14:paraId="0D4D18A4" w14:textId="77777777" w:rsidR="00843645" w:rsidRPr="00B71437" w:rsidRDefault="00000000" w:rsidP="00B71437">
      <w:pPr>
        <w:spacing w:after="0"/>
        <w:rPr>
          <w:rFonts w:asciiTheme="majorHAnsi" w:hAnsiTheme="majorHAnsi" w:cstheme="majorHAnsi"/>
          <w:lang w:val="nl-NL"/>
        </w:rPr>
      </w:pPr>
      <w:r w:rsidRPr="00B71437">
        <w:rPr>
          <w:rFonts w:asciiTheme="majorHAnsi" w:hAnsiTheme="majorHAnsi" w:cstheme="majorHAnsi"/>
          <w:lang w:val="nl-NL"/>
        </w:rPr>
        <w:fldChar w:fldCharType="begin">
          <w:ffData>
            <w:name w:val="doelgroep_zelfredzam"/>
            <w:enabled/>
            <w:calcOnExit w:val="0"/>
            <w:checkBox>
              <w:sizeAuto/>
              <w:default w:val="0"/>
            </w:checkBox>
          </w:ffData>
        </w:fldChar>
      </w:r>
      <w:r w:rsidRPr="00B71437">
        <w:rPr>
          <w:rFonts w:asciiTheme="majorHAnsi" w:hAnsiTheme="majorHAnsi" w:cstheme="majorHAnsi"/>
          <w:lang w:val="nl-NL"/>
        </w:rPr>
        <w:instrText>FORMCHECKBOX</w:instrText>
      </w:r>
      <w:r w:rsidRPr="00B71437">
        <w:rPr>
          <w:rFonts w:asciiTheme="majorHAnsi" w:hAnsiTheme="majorHAnsi" w:cstheme="majorHAnsi"/>
          <w:lang w:val="nl-NL"/>
        </w:rPr>
      </w:r>
      <w:r w:rsidRPr="00B71437">
        <w:rPr>
          <w:rFonts w:asciiTheme="majorHAnsi" w:hAnsiTheme="majorHAnsi" w:cstheme="majorHAnsi"/>
          <w:lang w:val="nl-NL"/>
        </w:rPr>
        <w:fldChar w:fldCharType="separate"/>
      </w:r>
      <w:r w:rsidRPr="00B71437">
        <w:rPr>
          <w:rFonts w:asciiTheme="majorHAnsi" w:hAnsiTheme="majorHAnsi" w:cstheme="majorHAnsi"/>
          <w:lang w:val="nl-NL"/>
        </w:rPr>
        <w:fldChar w:fldCharType="end"/>
      </w:r>
      <w:r w:rsidRPr="00B71437">
        <w:rPr>
          <w:rFonts w:asciiTheme="majorHAnsi" w:hAnsiTheme="majorHAnsi" w:cstheme="majorHAnsi"/>
          <w:lang w:val="nl-NL"/>
        </w:rPr>
        <w:t xml:space="preserve"> Zelfredzame volwassenen</w:t>
      </w:r>
    </w:p>
    <w:p w14:paraId="61B6F95C" w14:textId="1031EF21" w:rsidR="00843645" w:rsidRPr="006C5C97" w:rsidRDefault="00000000" w:rsidP="006C5C97">
      <w:pPr>
        <w:tabs>
          <w:tab w:val="right" w:leader="dot" w:pos="8647"/>
        </w:tabs>
        <w:spacing w:after="0"/>
        <w:ind w:right="-285"/>
        <w:rPr>
          <w:rFonts w:asciiTheme="majorHAnsi" w:eastAsia="Times New Roman" w:hAnsiTheme="majorHAnsi" w:cstheme="majorHAnsi"/>
          <w:sz w:val="21"/>
          <w:szCs w:val="21"/>
          <w:lang w:val="nl-NL" w:eastAsia="nl-NL"/>
        </w:rPr>
      </w:pPr>
      <w:r w:rsidRPr="006C5C97">
        <w:rPr>
          <w:rFonts w:asciiTheme="majorHAnsi" w:eastAsia="Times New Roman" w:hAnsiTheme="majorHAnsi" w:cstheme="majorHAnsi"/>
          <w:sz w:val="21"/>
          <w:szCs w:val="21"/>
          <w:lang w:val="nl-NL" w:eastAsia="nl-NL"/>
        </w:rPr>
        <w:fldChar w:fldCharType="begin">
          <w:ffData>
            <w:name w:val="doelgroep_intern"/>
            <w:enabled/>
            <w:calcOnExit w:val="0"/>
            <w:checkBox>
              <w:sizeAuto/>
              <w:default w:val="0"/>
            </w:checkBox>
          </w:ffData>
        </w:fldChar>
      </w:r>
      <w:r w:rsidRPr="006C5C97">
        <w:rPr>
          <w:rFonts w:asciiTheme="majorHAnsi" w:eastAsia="Times New Roman" w:hAnsiTheme="majorHAnsi" w:cstheme="majorHAnsi"/>
          <w:sz w:val="21"/>
          <w:szCs w:val="21"/>
          <w:lang w:val="nl-NL" w:eastAsia="nl-NL"/>
        </w:rPr>
        <w:instrText>FORMCHECKBOX</w:instrText>
      </w:r>
      <w:r w:rsidRPr="006C5C97">
        <w:rPr>
          <w:rFonts w:asciiTheme="majorHAnsi" w:eastAsia="Times New Roman" w:hAnsiTheme="majorHAnsi" w:cstheme="majorHAnsi"/>
          <w:sz w:val="21"/>
          <w:szCs w:val="21"/>
          <w:lang w:val="nl-NL" w:eastAsia="nl-NL"/>
        </w:rPr>
      </w:r>
      <w:r w:rsidRPr="006C5C97">
        <w:rPr>
          <w:rFonts w:asciiTheme="majorHAnsi" w:eastAsia="Times New Roman" w:hAnsiTheme="majorHAnsi" w:cstheme="majorHAnsi"/>
          <w:sz w:val="21"/>
          <w:szCs w:val="21"/>
          <w:lang w:val="nl-NL" w:eastAsia="nl-NL"/>
        </w:rPr>
        <w:fldChar w:fldCharType="separate"/>
      </w:r>
      <w:r w:rsidRPr="006C5C97">
        <w:rPr>
          <w:rFonts w:asciiTheme="majorHAnsi" w:eastAsia="Times New Roman" w:hAnsiTheme="majorHAnsi" w:cstheme="majorHAnsi"/>
          <w:sz w:val="21"/>
          <w:szCs w:val="21"/>
          <w:lang w:val="nl-NL" w:eastAsia="nl-NL"/>
        </w:rPr>
        <w:fldChar w:fldCharType="end"/>
      </w:r>
      <w:r w:rsidRPr="006C5C97">
        <w:rPr>
          <w:rFonts w:asciiTheme="majorHAnsi" w:eastAsia="Times New Roman" w:hAnsiTheme="majorHAnsi" w:cstheme="majorHAnsi"/>
          <w:sz w:val="21"/>
          <w:szCs w:val="21"/>
          <w:lang w:val="nl-NL" w:eastAsia="nl-NL"/>
        </w:rPr>
        <w:t xml:space="preserve"> Interne doelgroep, namelijk </w:t>
      </w:r>
      <w:r w:rsidR="006C5C97">
        <w:rPr>
          <w:rFonts w:asciiTheme="majorHAnsi" w:eastAsia="Times New Roman" w:hAnsiTheme="majorHAnsi" w:cstheme="majorHAnsi"/>
          <w:sz w:val="21"/>
          <w:szCs w:val="21"/>
          <w:lang w:val="nl-NL" w:eastAsia="nl-NL"/>
        </w:rPr>
        <w:tab/>
      </w:r>
    </w:p>
    <w:p w14:paraId="43891796" w14:textId="66AF7397" w:rsidR="00843645" w:rsidRPr="006C5C97" w:rsidRDefault="00000000" w:rsidP="006C5C97">
      <w:pPr>
        <w:tabs>
          <w:tab w:val="right" w:leader="dot" w:pos="8647"/>
        </w:tabs>
        <w:spacing w:after="0"/>
        <w:ind w:right="-285"/>
        <w:rPr>
          <w:rFonts w:asciiTheme="majorHAnsi" w:eastAsia="Times New Roman" w:hAnsiTheme="majorHAnsi" w:cstheme="majorHAnsi"/>
          <w:sz w:val="21"/>
          <w:szCs w:val="21"/>
          <w:lang w:val="nl-NL" w:eastAsia="nl-NL"/>
        </w:rPr>
      </w:pPr>
      <w:r w:rsidRPr="006C5C97">
        <w:rPr>
          <w:rFonts w:asciiTheme="majorHAnsi" w:eastAsia="Times New Roman" w:hAnsiTheme="majorHAnsi" w:cstheme="majorHAnsi"/>
          <w:sz w:val="21"/>
          <w:szCs w:val="21"/>
          <w:lang w:val="nl-NL" w:eastAsia="nl-NL"/>
        </w:rPr>
        <w:fldChar w:fldCharType="begin">
          <w:ffData>
            <w:name w:val="doelgroep_anders"/>
            <w:enabled/>
            <w:calcOnExit w:val="0"/>
            <w:checkBox>
              <w:sizeAuto/>
              <w:default w:val="0"/>
            </w:checkBox>
          </w:ffData>
        </w:fldChar>
      </w:r>
      <w:r w:rsidRPr="006C5C97">
        <w:rPr>
          <w:rFonts w:asciiTheme="majorHAnsi" w:eastAsia="Times New Roman" w:hAnsiTheme="majorHAnsi" w:cstheme="majorHAnsi"/>
          <w:sz w:val="21"/>
          <w:szCs w:val="21"/>
          <w:lang w:val="nl-NL" w:eastAsia="nl-NL"/>
        </w:rPr>
        <w:instrText>FORMCHECKBOX</w:instrText>
      </w:r>
      <w:r w:rsidRPr="006C5C97">
        <w:rPr>
          <w:rFonts w:asciiTheme="majorHAnsi" w:eastAsia="Times New Roman" w:hAnsiTheme="majorHAnsi" w:cstheme="majorHAnsi"/>
          <w:sz w:val="21"/>
          <w:szCs w:val="21"/>
          <w:lang w:val="nl-NL" w:eastAsia="nl-NL"/>
        </w:rPr>
      </w:r>
      <w:r w:rsidRPr="006C5C97">
        <w:rPr>
          <w:rFonts w:asciiTheme="majorHAnsi" w:eastAsia="Times New Roman" w:hAnsiTheme="majorHAnsi" w:cstheme="majorHAnsi"/>
          <w:sz w:val="21"/>
          <w:szCs w:val="21"/>
          <w:lang w:val="nl-NL" w:eastAsia="nl-NL"/>
        </w:rPr>
        <w:fldChar w:fldCharType="separate"/>
      </w:r>
      <w:r w:rsidRPr="006C5C97">
        <w:rPr>
          <w:rFonts w:asciiTheme="majorHAnsi" w:eastAsia="Times New Roman" w:hAnsiTheme="majorHAnsi" w:cstheme="majorHAnsi"/>
          <w:sz w:val="21"/>
          <w:szCs w:val="21"/>
          <w:lang w:val="nl-NL" w:eastAsia="nl-NL"/>
        </w:rPr>
        <w:fldChar w:fldCharType="end"/>
      </w:r>
      <w:r w:rsidRPr="006C5C97">
        <w:rPr>
          <w:rFonts w:asciiTheme="majorHAnsi" w:eastAsia="Times New Roman" w:hAnsiTheme="majorHAnsi" w:cstheme="majorHAnsi"/>
          <w:sz w:val="21"/>
          <w:szCs w:val="21"/>
          <w:lang w:val="nl-NL" w:eastAsia="nl-NL"/>
        </w:rPr>
        <w:t xml:space="preserve"> Anders, namelijk </w:t>
      </w:r>
      <w:r w:rsidR="006C5C97">
        <w:rPr>
          <w:rFonts w:asciiTheme="majorHAnsi" w:eastAsia="Times New Roman" w:hAnsiTheme="majorHAnsi" w:cstheme="majorHAnsi"/>
          <w:sz w:val="21"/>
          <w:szCs w:val="21"/>
          <w:lang w:val="nl-NL" w:eastAsia="nl-NL"/>
        </w:rPr>
        <w:tab/>
      </w:r>
    </w:p>
    <w:p w14:paraId="4A58C5CB" w14:textId="77777777" w:rsidR="00DB6D01" w:rsidRPr="00B71437" w:rsidRDefault="00DB6D01" w:rsidP="00B71437">
      <w:pPr>
        <w:pStyle w:val="Kop2"/>
        <w:spacing w:before="0"/>
        <w:rPr>
          <w:rFonts w:cstheme="majorHAnsi"/>
          <w:lang w:val="nl-NL"/>
        </w:rPr>
      </w:pPr>
    </w:p>
    <w:p w14:paraId="7D5AB52C" w14:textId="095CDB61" w:rsidR="00843645" w:rsidRPr="00A62E20" w:rsidRDefault="00000000" w:rsidP="00B71437">
      <w:pPr>
        <w:pStyle w:val="Kop2"/>
        <w:spacing w:before="0"/>
        <w:rPr>
          <w:rFonts w:cstheme="majorHAnsi"/>
          <w:color w:val="F79646" w:themeColor="accent6"/>
          <w:lang w:val="nl-NL"/>
        </w:rPr>
      </w:pPr>
      <w:r w:rsidRPr="00A62E20">
        <w:rPr>
          <w:rFonts w:cstheme="majorHAnsi"/>
          <w:color w:val="F79646" w:themeColor="accent6"/>
          <w:lang w:val="nl-NL"/>
        </w:rPr>
        <w:t>Voor welk (deel)resultaat is de trainee verantwoordelijk?</w:t>
      </w:r>
    </w:p>
    <w:p w14:paraId="1BE55777" w14:textId="1E590F1D" w:rsidR="00843645" w:rsidRPr="00B71437" w:rsidRDefault="00000000" w:rsidP="00B71437">
      <w:pPr>
        <w:tabs>
          <w:tab w:val="right" w:leader="dot" w:pos="8647"/>
        </w:tabs>
        <w:spacing w:after="0"/>
        <w:ind w:right="-285"/>
        <w:rPr>
          <w:rFonts w:asciiTheme="majorHAnsi" w:eastAsia="Times New Roman" w:hAnsiTheme="majorHAnsi" w:cstheme="majorHAnsi"/>
          <w:sz w:val="21"/>
          <w:szCs w:val="21"/>
          <w:lang w:val="nl-NL" w:eastAsia="nl-NL"/>
        </w:rPr>
      </w:pPr>
      <w:r w:rsidRPr="00B71437">
        <w:rPr>
          <w:rFonts w:asciiTheme="majorHAnsi" w:eastAsia="Times New Roman" w:hAnsiTheme="majorHAnsi" w:cstheme="majorHAnsi"/>
          <w:sz w:val="21"/>
          <w:szCs w:val="21"/>
          <w:lang w:val="nl-NL" w:eastAsia="nl-NL"/>
        </w:rPr>
        <w:fldChar w:fldCharType="begin">
          <w:ffData>
            <w:name w:val="deelresultaat_0"/>
            <w:enabled/>
            <w:calcOnExit w:val="0"/>
            <w:textInput/>
          </w:ffData>
        </w:fldChar>
      </w:r>
      <w:r w:rsidRPr="00B71437">
        <w:rPr>
          <w:rFonts w:asciiTheme="majorHAnsi" w:eastAsia="Times New Roman" w:hAnsiTheme="majorHAnsi" w:cstheme="majorHAnsi"/>
          <w:sz w:val="21"/>
          <w:szCs w:val="21"/>
          <w:lang w:val="nl-NL" w:eastAsia="nl-NL"/>
        </w:rPr>
        <w:instrText>FORMTEXT</w:instrText>
      </w:r>
      <w:r w:rsidRPr="00B71437">
        <w:rPr>
          <w:rFonts w:asciiTheme="majorHAnsi" w:eastAsia="Times New Roman" w:hAnsiTheme="majorHAnsi" w:cstheme="majorHAnsi"/>
          <w:sz w:val="21"/>
          <w:szCs w:val="21"/>
          <w:lang w:val="nl-NL" w:eastAsia="nl-NL"/>
        </w:rPr>
      </w:r>
      <w:r w:rsidRPr="00B71437">
        <w:rPr>
          <w:rFonts w:asciiTheme="majorHAnsi" w:eastAsia="Times New Roman" w:hAnsiTheme="majorHAnsi" w:cstheme="majorHAnsi"/>
          <w:sz w:val="21"/>
          <w:szCs w:val="21"/>
          <w:lang w:val="nl-NL" w:eastAsia="nl-NL"/>
        </w:rPr>
        <w:fldChar w:fldCharType="separate"/>
      </w:r>
      <w:r w:rsidRPr="00B71437">
        <w:rPr>
          <w:rFonts w:asciiTheme="majorHAnsi" w:eastAsia="Times New Roman" w:hAnsiTheme="majorHAnsi" w:cstheme="majorHAnsi"/>
          <w:sz w:val="21"/>
          <w:szCs w:val="21"/>
          <w:lang w:val="nl-NL" w:eastAsia="nl-NL"/>
        </w:rPr>
        <w:fldChar w:fldCharType="end"/>
      </w:r>
      <w:r w:rsidR="00B71437" w:rsidRPr="00B71437">
        <w:rPr>
          <w:rFonts w:asciiTheme="majorHAnsi" w:eastAsia="Times New Roman" w:hAnsiTheme="majorHAnsi" w:cstheme="majorHAnsi"/>
          <w:sz w:val="21"/>
          <w:szCs w:val="21"/>
          <w:lang w:val="nl-NL" w:eastAsia="nl-NL"/>
        </w:rPr>
        <w:tab/>
      </w:r>
    </w:p>
    <w:p w14:paraId="3DEC5D6B" w14:textId="2FC8947C" w:rsidR="00B71437" w:rsidRPr="00B71437" w:rsidRDefault="00B71437" w:rsidP="00B71437">
      <w:pPr>
        <w:tabs>
          <w:tab w:val="right" w:leader="dot" w:pos="8647"/>
        </w:tabs>
        <w:spacing w:after="0"/>
        <w:ind w:right="-285"/>
        <w:rPr>
          <w:rFonts w:asciiTheme="majorHAnsi" w:eastAsia="Times New Roman" w:hAnsiTheme="majorHAnsi" w:cstheme="majorHAnsi"/>
          <w:sz w:val="21"/>
          <w:szCs w:val="21"/>
          <w:lang w:val="nl-NL" w:eastAsia="nl-NL"/>
        </w:rPr>
      </w:pPr>
      <w:r w:rsidRPr="00B71437">
        <w:rPr>
          <w:rFonts w:asciiTheme="majorHAnsi" w:eastAsia="Times New Roman" w:hAnsiTheme="majorHAnsi" w:cstheme="majorHAnsi"/>
          <w:sz w:val="21"/>
          <w:szCs w:val="21"/>
          <w:lang w:val="nl-NL" w:eastAsia="nl-NL"/>
        </w:rPr>
        <w:tab/>
      </w:r>
    </w:p>
    <w:p w14:paraId="22AE82AB" w14:textId="1BD7A74D" w:rsidR="00B71437" w:rsidRPr="00B71437" w:rsidRDefault="00B71437" w:rsidP="00B71437">
      <w:pPr>
        <w:tabs>
          <w:tab w:val="right" w:leader="dot" w:pos="8647"/>
        </w:tabs>
        <w:spacing w:after="0"/>
        <w:ind w:right="-285"/>
        <w:rPr>
          <w:rFonts w:asciiTheme="majorHAnsi" w:eastAsia="Times New Roman" w:hAnsiTheme="majorHAnsi" w:cstheme="majorHAnsi"/>
          <w:sz w:val="21"/>
          <w:szCs w:val="21"/>
          <w:lang w:val="nl-NL" w:eastAsia="nl-NL"/>
        </w:rPr>
      </w:pPr>
      <w:r w:rsidRPr="00B71437">
        <w:rPr>
          <w:rFonts w:asciiTheme="majorHAnsi" w:eastAsia="Times New Roman" w:hAnsiTheme="majorHAnsi" w:cstheme="majorHAnsi"/>
          <w:sz w:val="21"/>
          <w:szCs w:val="21"/>
          <w:lang w:val="nl-NL" w:eastAsia="nl-NL"/>
        </w:rPr>
        <w:tab/>
      </w:r>
    </w:p>
    <w:p w14:paraId="7B86C9F2" w14:textId="77777777" w:rsidR="00DB6D01" w:rsidRPr="00B71437" w:rsidRDefault="00DB6D01" w:rsidP="00B71437">
      <w:pPr>
        <w:pStyle w:val="Kop2"/>
        <w:spacing w:before="0"/>
        <w:rPr>
          <w:rFonts w:cstheme="majorHAnsi"/>
          <w:lang w:val="nl-NL"/>
        </w:rPr>
      </w:pPr>
    </w:p>
    <w:p w14:paraId="53011566" w14:textId="20586E28" w:rsidR="00843645" w:rsidRPr="00A62E20" w:rsidRDefault="00000000" w:rsidP="00B71437">
      <w:pPr>
        <w:pStyle w:val="Kop2"/>
        <w:spacing w:before="0"/>
        <w:rPr>
          <w:rFonts w:cstheme="majorHAnsi"/>
          <w:color w:val="F79646" w:themeColor="accent6"/>
          <w:lang w:val="nl-NL"/>
        </w:rPr>
      </w:pPr>
      <w:r w:rsidRPr="00A62E20">
        <w:rPr>
          <w:rFonts w:cstheme="majorHAnsi"/>
          <w:color w:val="F79646" w:themeColor="accent6"/>
          <w:lang w:val="nl-NL"/>
        </w:rPr>
        <w:t>Wat levert de trainee concreet op na afronding van de opdracht?</w:t>
      </w:r>
    </w:p>
    <w:p w14:paraId="4E68072C" w14:textId="77777777" w:rsidR="00B71437" w:rsidRPr="00B71437" w:rsidRDefault="00B71437" w:rsidP="00B71437">
      <w:pPr>
        <w:tabs>
          <w:tab w:val="right" w:leader="dot" w:pos="8647"/>
        </w:tabs>
        <w:spacing w:after="0"/>
        <w:ind w:right="-285"/>
        <w:rPr>
          <w:rFonts w:asciiTheme="majorHAnsi" w:eastAsia="Times New Roman" w:hAnsiTheme="majorHAnsi" w:cstheme="majorHAnsi"/>
          <w:sz w:val="21"/>
          <w:szCs w:val="21"/>
          <w:lang w:val="nl-NL" w:eastAsia="nl-NL"/>
        </w:rPr>
      </w:pPr>
      <w:r w:rsidRPr="00B71437">
        <w:rPr>
          <w:rFonts w:asciiTheme="majorHAnsi" w:eastAsia="Times New Roman" w:hAnsiTheme="majorHAnsi" w:cstheme="majorHAnsi"/>
          <w:sz w:val="21"/>
          <w:szCs w:val="21"/>
          <w:lang w:val="nl-NL" w:eastAsia="nl-NL"/>
        </w:rPr>
        <w:fldChar w:fldCharType="begin">
          <w:ffData>
            <w:name w:val="deelresultaat_0"/>
            <w:enabled/>
            <w:calcOnExit w:val="0"/>
            <w:textInput/>
          </w:ffData>
        </w:fldChar>
      </w:r>
      <w:r w:rsidRPr="00B71437">
        <w:rPr>
          <w:rFonts w:asciiTheme="majorHAnsi" w:eastAsia="Times New Roman" w:hAnsiTheme="majorHAnsi" w:cstheme="majorHAnsi"/>
          <w:sz w:val="21"/>
          <w:szCs w:val="21"/>
          <w:lang w:val="nl-NL" w:eastAsia="nl-NL"/>
        </w:rPr>
        <w:instrText>FORMTEXT</w:instrText>
      </w:r>
      <w:r w:rsidRPr="00B71437">
        <w:rPr>
          <w:rFonts w:asciiTheme="majorHAnsi" w:eastAsia="Times New Roman" w:hAnsiTheme="majorHAnsi" w:cstheme="majorHAnsi"/>
          <w:sz w:val="21"/>
          <w:szCs w:val="21"/>
          <w:lang w:val="nl-NL" w:eastAsia="nl-NL"/>
        </w:rPr>
      </w:r>
      <w:r w:rsidRPr="00B71437">
        <w:rPr>
          <w:rFonts w:asciiTheme="majorHAnsi" w:eastAsia="Times New Roman" w:hAnsiTheme="majorHAnsi" w:cstheme="majorHAnsi"/>
          <w:sz w:val="21"/>
          <w:szCs w:val="21"/>
          <w:lang w:val="nl-NL" w:eastAsia="nl-NL"/>
        </w:rPr>
        <w:fldChar w:fldCharType="separate"/>
      </w:r>
      <w:r w:rsidRPr="00B71437">
        <w:rPr>
          <w:rFonts w:asciiTheme="majorHAnsi" w:eastAsia="Times New Roman" w:hAnsiTheme="majorHAnsi" w:cstheme="majorHAnsi"/>
          <w:sz w:val="21"/>
          <w:szCs w:val="21"/>
          <w:lang w:val="nl-NL" w:eastAsia="nl-NL"/>
        </w:rPr>
        <w:fldChar w:fldCharType="end"/>
      </w:r>
      <w:r w:rsidRPr="00B71437">
        <w:rPr>
          <w:rFonts w:asciiTheme="majorHAnsi" w:eastAsia="Times New Roman" w:hAnsiTheme="majorHAnsi" w:cstheme="majorHAnsi"/>
          <w:sz w:val="21"/>
          <w:szCs w:val="21"/>
          <w:lang w:val="nl-NL" w:eastAsia="nl-NL"/>
        </w:rPr>
        <w:tab/>
      </w:r>
    </w:p>
    <w:p w14:paraId="07E80C90" w14:textId="77777777" w:rsidR="00B71437" w:rsidRPr="00B71437" w:rsidRDefault="00B71437" w:rsidP="00B71437">
      <w:pPr>
        <w:tabs>
          <w:tab w:val="right" w:leader="dot" w:pos="8647"/>
        </w:tabs>
        <w:spacing w:after="0"/>
        <w:ind w:right="-285"/>
        <w:rPr>
          <w:rFonts w:asciiTheme="majorHAnsi" w:eastAsia="Times New Roman" w:hAnsiTheme="majorHAnsi" w:cstheme="majorHAnsi"/>
          <w:sz w:val="21"/>
          <w:szCs w:val="21"/>
          <w:lang w:val="nl-NL" w:eastAsia="nl-NL"/>
        </w:rPr>
      </w:pPr>
      <w:r w:rsidRPr="00B71437">
        <w:rPr>
          <w:rFonts w:asciiTheme="majorHAnsi" w:eastAsia="Times New Roman" w:hAnsiTheme="majorHAnsi" w:cstheme="majorHAnsi"/>
          <w:sz w:val="21"/>
          <w:szCs w:val="21"/>
          <w:lang w:val="nl-NL" w:eastAsia="nl-NL"/>
        </w:rPr>
        <w:tab/>
      </w:r>
    </w:p>
    <w:p w14:paraId="6C36A12A" w14:textId="77777777" w:rsidR="00B71437" w:rsidRPr="00B71437" w:rsidRDefault="00B71437" w:rsidP="00B71437">
      <w:pPr>
        <w:tabs>
          <w:tab w:val="right" w:leader="dot" w:pos="8647"/>
        </w:tabs>
        <w:spacing w:after="0"/>
        <w:ind w:right="-285"/>
        <w:rPr>
          <w:rFonts w:asciiTheme="majorHAnsi" w:eastAsia="Times New Roman" w:hAnsiTheme="majorHAnsi" w:cstheme="majorHAnsi"/>
          <w:sz w:val="21"/>
          <w:szCs w:val="21"/>
          <w:lang w:val="nl-NL" w:eastAsia="nl-NL"/>
        </w:rPr>
      </w:pPr>
      <w:r w:rsidRPr="00B71437">
        <w:rPr>
          <w:rFonts w:asciiTheme="majorHAnsi" w:eastAsia="Times New Roman" w:hAnsiTheme="majorHAnsi" w:cstheme="majorHAnsi"/>
          <w:sz w:val="21"/>
          <w:szCs w:val="21"/>
          <w:lang w:val="nl-NL" w:eastAsia="nl-NL"/>
        </w:rPr>
        <w:tab/>
      </w:r>
    </w:p>
    <w:p w14:paraId="0102AA40" w14:textId="77777777" w:rsidR="00DB6D01" w:rsidRPr="00B71437" w:rsidRDefault="00DB6D01" w:rsidP="00B71437">
      <w:pPr>
        <w:pStyle w:val="Kop2"/>
        <w:spacing w:before="0"/>
        <w:rPr>
          <w:rFonts w:cstheme="majorHAnsi"/>
          <w:lang w:val="nl-NL"/>
        </w:rPr>
      </w:pPr>
    </w:p>
    <w:p w14:paraId="2A60022E" w14:textId="5AC2DF70" w:rsidR="00843645" w:rsidRPr="00A62E20" w:rsidRDefault="00000000" w:rsidP="00B71437">
      <w:pPr>
        <w:pStyle w:val="Kop2"/>
        <w:spacing w:before="0"/>
        <w:rPr>
          <w:rFonts w:cstheme="majorHAnsi"/>
          <w:color w:val="F79646" w:themeColor="accent6"/>
          <w:lang w:val="nl-NL"/>
        </w:rPr>
      </w:pPr>
      <w:r w:rsidRPr="00A62E20">
        <w:rPr>
          <w:rFonts w:cstheme="majorHAnsi"/>
          <w:color w:val="F79646" w:themeColor="accent6"/>
          <w:lang w:val="nl-NL"/>
        </w:rPr>
        <w:t>Nevenwerkzaamheden</w:t>
      </w:r>
    </w:p>
    <w:p w14:paraId="40407062" w14:textId="6C636601" w:rsidR="00843645" w:rsidRPr="00B71437" w:rsidRDefault="0034488F" w:rsidP="0034488F">
      <w:pPr>
        <w:spacing w:after="0"/>
        <w:rPr>
          <w:rFonts w:asciiTheme="majorHAnsi" w:hAnsiTheme="majorHAnsi" w:cstheme="majorHAnsi"/>
          <w:lang w:val="nl-NL"/>
        </w:rPr>
      </w:pPr>
      <w:r w:rsidRPr="0034488F">
        <w:rPr>
          <w:rFonts w:asciiTheme="majorHAnsi" w:hAnsiTheme="majorHAnsi" w:cstheme="majorHAnsi"/>
          <w:lang w:val="nl-NL"/>
        </w:rPr>
        <w:t xml:space="preserve">Naast de </w:t>
      </w:r>
      <w:r>
        <w:rPr>
          <w:rFonts w:asciiTheme="majorHAnsi" w:hAnsiTheme="majorHAnsi" w:cstheme="majorHAnsi"/>
          <w:lang w:val="nl-NL"/>
        </w:rPr>
        <w:t>reguliere werkzaamheden</w:t>
      </w:r>
      <w:r w:rsidRPr="0034488F">
        <w:rPr>
          <w:rFonts w:asciiTheme="majorHAnsi" w:hAnsiTheme="majorHAnsi" w:cstheme="majorHAnsi"/>
          <w:lang w:val="nl-NL"/>
        </w:rPr>
        <w:t xml:space="preserve"> leert de trainee de bibliotheek goed kennen door mee te draaien in diverse teams.</w:t>
      </w:r>
      <w:r>
        <w:rPr>
          <w:rFonts w:asciiTheme="majorHAnsi" w:hAnsiTheme="majorHAnsi" w:cstheme="majorHAnsi"/>
          <w:lang w:val="nl-NL"/>
        </w:rPr>
        <w:t xml:space="preserve"> </w:t>
      </w:r>
      <w:r w:rsidRPr="0034488F">
        <w:rPr>
          <w:rFonts w:asciiTheme="majorHAnsi" w:hAnsiTheme="majorHAnsi" w:cstheme="majorHAnsi"/>
          <w:lang w:val="nl-NL"/>
        </w:rPr>
        <w:t>Bij welke activiteiten of projecten kan de trainee meedraaien?</w:t>
      </w:r>
    </w:p>
    <w:p w14:paraId="66D7197D" w14:textId="77777777" w:rsidR="00B71437" w:rsidRPr="00B71437" w:rsidRDefault="00B71437" w:rsidP="00B71437">
      <w:pPr>
        <w:tabs>
          <w:tab w:val="right" w:leader="dot" w:pos="8647"/>
        </w:tabs>
        <w:spacing w:after="0"/>
        <w:ind w:right="-285"/>
        <w:rPr>
          <w:rFonts w:asciiTheme="majorHAnsi" w:eastAsia="Times New Roman" w:hAnsiTheme="majorHAnsi" w:cstheme="majorHAnsi"/>
          <w:sz w:val="21"/>
          <w:szCs w:val="21"/>
          <w:lang w:val="nl-NL" w:eastAsia="nl-NL"/>
        </w:rPr>
      </w:pPr>
      <w:r w:rsidRPr="00B71437">
        <w:rPr>
          <w:rFonts w:asciiTheme="majorHAnsi" w:eastAsia="Times New Roman" w:hAnsiTheme="majorHAnsi" w:cstheme="majorHAnsi"/>
          <w:sz w:val="21"/>
          <w:szCs w:val="21"/>
          <w:lang w:val="nl-NL" w:eastAsia="nl-NL"/>
        </w:rPr>
        <w:t xml:space="preserve">• </w:t>
      </w:r>
      <w:r w:rsidRPr="00B71437">
        <w:rPr>
          <w:rFonts w:asciiTheme="majorHAnsi" w:eastAsia="Times New Roman" w:hAnsiTheme="majorHAnsi" w:cstheme="majorHAnsi"/>
          <w:sz w:val="21"/>
          <w:szCs w:val="21"/>
          <w:lang w:val="nl-NL" w:eastAsia="nl-NL"/>
        </w:rPr>
        <w:fldChar w:fldCharType="begin">
          <w:ffData>
            <w:name w:val="werkzaamheden_1"/>
            <w:enabled/>
            <w:calcOnExit w:val="0"/>
            <w:textInput/>
          </w:ffData>
        </w:fldChar>
      </w:r>
      <w:r w:rsidRPr="00B71437">
        <w:rPr>
          <w:rFonts w:asciiTheme="majorHAnsi" w:eastAsia="Times New Roman" w:hAnsiTheme="majorHAnsi" w:cstheme="majorHAnsi"/>
          <w:sz w:val="21"/>
          <w:szCs w:val="21"/>
          <w:lang w:val="nl-NL" w:eastAsia="nl-NL"/>
        </w:rPr>
        <w:instrText>FORMTEXT</w:instrText>
      </w:r>
      <w:r w:rsidRPr="00B71437">
        <w:rPr>
          <w:rFonts w:asciiTheme="majorHAnsi" w:eastAsia="Times New Roman" w:hAnsiTheme="majorHAnsi" w:cstheme="majorHAnsi"/>
          <w:sz w:val="21"/>
          <w:szCs w:val="21"/>
          <w:lang w:val="nl-NL" w:eastAsia="nl-NL"/>
        </w:rPr>
      </w:r>
      <w:r w:rsidRPr="00B71437">
        <w:rPr>
          <w:rFonts w:asciiTheme="majorHAnsi" w:eastAsia="Times New Roman" w:hAnsiTheme="majorHAnsi" w:cstheme="majorHAnsi"/>
          <w:sz w:val="21"/>
          <w:szCs w:val="21"/>
          <w:lang w:val="nl-NL" w:eastAsia="nl-NL"/>
        </w:rPr>
        <w:fldChar w:fldCharType="separate"/>
      </w:r>
      <w:r w:rsidRPr="00B71437">
        <w:rPr>
          <w:rFonts w:asciiTheme="majorHAnsi" w:eastAsia="Times New Roman" w:hAnsiTheme="majorHAnsi" w:cstheme="majorHAnsi"/>
          <w:sz w:val="21"/>
          <w:szCs w:val="21"/>
          <w:lang w:val="nl-NL" w:eastAsia="nl-NL"/>
        </w:rPr>
        <w:fldChar w:fldCharType="end"/>
      </w:r>
      <w:r w:rsidRPr="00B71437">
        <w:rPr>
          <w:rFonts w:asciiTheme="majorHAnsi" w:eastAsia="Times New Roman" w:hAnsiTheme="majorHAnsi" w:cstheme="majorHAnsi"/>
          <w:sz w:val="21"/>
          <w:szCs w:val="21"/>
          <w:lang w:val="nl-NL" w:eastAsia="nl-NL"/>
        </w:rPr>
        <w:tab/>
      </w:r>
    </w:p>
    <w:p w14:paraId="64F9B8EF" w14:textId="77777777" w:rsidR="00B71437" w:rsidRPr="00B71437" w:rsidRDefault="00B71437" w:rsidP="00B71437">
      <w:pPr>
        <w:tabs>
          <w:tab w:val="right" w:leader="dot" w:pos="8647"/>
        </w:tabs>
        <w:spacing w:after="0"/>
        <w:ind w:right="-285"/>
        <w:rPr>
          <w:rFonts w:asciiTheme="majorHAnsi" w:eastAsia="Times New Roman" w:hAnsiTheme="majorHAnsi" w:cstheme="majorHAnsi"/>
          <w:sz w:val="21"/>
          <w:szCs w:val="21"/>
          <w:lang w:val="nl-NL" w:eastAsia="nl-NL"/>
        </w:rPr>
      </w:pPr>
      <w:r w:rsidRPr="00B71437">
        <w:rPr>
          <w:rFonts w:asciiTheme="majorHAnsi" w:eastAsia="Times New Roman" w:hAnsiTheme="majorHAnsi" w:cstheme="majorHAnsi"/>
          <w:sz w:val="21"/>
          <w:szCs w:val="21"/>
          <w:lang w:val="nl-NL" w:eastAsia="nl-NL"/>
        </w:rPr>
        <w:t xml:space="preserve">• </w:t>
      </w:r>
      <w:r w:rsidRPr="00B71437">
        <w:rPr>
          <w:rFonts w:asciiTheme="majorHAnsi" w:eastAsia="Times New Roman" w:hAnsiTheme="majorHAnsi" w:cstheme="majorHAnsi"/>
          <w:sz w:val="21"/>
          <w:szCs w:val="21"/>
          <w:lang w:val="nl-NL" w:eastAsia="nl-NL"/>
        </w:rPr>
        <w:fldChar w:fldCharType="begin">
          <w:ffData>
            <w:name w:val="werkzaamheden_2"/>
            <w:enabled/>
            <w:calcOnExit w:val="0"/>
            <w:textInput/>
          </w:ffData>
        </w:fldChar>
      </w:r>
      <w:r w:rsidRPr="00B71437">
        <w:rPr>
          <w:rFonts w:asciiTheme="majorHAnsi" w:eastAsia="Times New Roman" w:hAnsiTheme="majorHAnsi" w:cstheme="majorHAnsi"/>
          <w:sz w:val="21"/>
          <w:szCs w:val="21"/>
          <w:lang w:val="nl-NL" w:eastAsia="nl-NL"/>
        </w:rPr>
        <w:instrText>FORMTEXT</w:instrText>
      </w:r>
      <w:r w:rsidRPr="00B71437">
        <w:rPr>
          <w:rFonts w:asciiTheme="majorHAnsi" w:eastAsia="Times New Roman" w:hAnsiTheme="majorHAnsi" w:cstheme="majorHAnsi"/>
          <w:sz w:val="21"/>
          <w:szCs w:val="21"/>
          <w:lang w:val="nl-NL" w:eastAsia="nl-NL"/>
        </w:rPr>
      </w:r>
      <w:r w:rsidRPr="00B71437">
        <w:rPr>
          <w:rFonts w:asciiTheme="majorHAnsi" w:eastAsia="Times New Roman" w:hAnsiTheme="majorHAnsi" w:cstheme="majorHAnsi"/>
          <w:sz w:val="21"/>
          <w:szCs w:val="21"/>
          <w:lang w:val="nl-NL" w:eastAsia="nl-NL"/>
        </w:rPr>
        <w:fldChar w:fldCharType="separate"/>
      </w:r>
      <w:r w:rsidRPr="00B71437">
        <w:rPr>
          <w:rFonts w:asciiTheme="majorHAnsi" w:eastAsia="Times New Roman" w:hAnsiTheme="majorHAnsi" w:cstheme="majorHAnsi"/>
          <w:sz w:val="21"/>
          <w:szCs w:val="21"/>
          <w:lang w:val="nl-NL" w:eastAsia="nl-NL"/>
        </w:rPr>
        <w:fldChar w:fldCharType="end"/>
      </w:r>
      <w:r w:rsidRPr="00B71437">
        <w:rPr>
          <w:rFonts w:asciiTheme="majorHAnsi" w:eastAsia="Times New Roman" w:hAnsiTheme="majorHAnsi" w:cstheme="majorHAnsi"/>
          <w:sz w:val="21"/>
          <w:szCs w:val="21"/>
          <w:lang w:val="nl-NL" w:eastAsia="nl-NL"/>
        </w:rPr>
        <w:tab/>
      </w:r>
    </w:p>
    <w:p w14:paraId="5B389193" w14:textId="77777777" w:rsidR="00B71437" w:rsidRPr="00B71437" w:rsidRDefault="00B71437" w:rsidP="00B71437">
      <w:pPr>
        <w:tabs>
          <w:tab w:val="right" w:leader="dot" w:pos="8647"/>
        </w:tabs>
        <w:spacing w:after="0"/>
        <w:ind w:right="-285"/>
        <w:rPr>
          <w:rFonts w:asciiTheme="majorHAnsi" w:eastAsia="Times New Roman" w:hAnsiTheme="majorHAnsi" w:cstheme="majorHAnsi"/>
          <w:sz w:val="21"/>
          <w:szCs w:val="21"/>
          <w:lang w:val="nl-NL" w:eastAsia="nl-NL"/>
        </w:rPr>
      </w:pPr>
      <w:r w:rsidRPr="00B71437">
        <w:rPr>
          <w:rFonts w:asciiTheme="majorHAnsi" w:eastAsia="Times New Roman" w:hAnsiTheme="majorHAnsi" w:cstheme="majorHAnsi"/>
          <w:sz w:val="21"/>
          <w:szCs w:val="21"/>
          <w:lang w:val="nl-NL" w:eastAsia="nl-NL"/>
        </w:rPr>
        <w:t xml:space="preserve">• </w:t>
      </w:r>
      <w:r w:rsidRPr="00B71437">
        <w:rPr>
          <w:rFonts w:asciiTheme="majorHAnsi" w:eastAsia="Times New Roman" w:hAnsiTheme="majorHAnsi" w:cstheme="majorHAnsi"/>
          <w:sz w:val="21"/>
          <w:szCs w:val="21"/>
          <w:lang w:val="nl-NL" w:eastAsia="nl-NL"/>
        </w:rPr>
        <w:fldChar w:fldCharType="begin">
          <w:ffData>
            <w:name w:val="werkzaamheden_3"/>
            <w:enabled/>
            <w:calcOnExit w:val="0"/>
            <w:textInput/>
          </w:ffData>
        </w:fldChar>
      </w:r>
      <w:r w:rsidRPr="00B71437">
        <w:rPr>
          <w:rFonts w:asciiTheme="majorHAnsi" w:eastAsia="Times New Roman" w:hAnsiTheme="majorHAnsi" w:cstheme="majorHAnsi"/>
          <w:sz w:val="21"/>
          <w:szCs w:val="21"/>
          <w:lang w:val="nl-NL" w:eastAsia="nl-NL"/>
        </w:rPr>
        <w:instrText>FORMTEXT</w:instrText>
      </w:r>
      <w:r w:rsidRPr="00B71437">
        <w:rPr>
          <w:rFonts w:asciiTheme="majorHAnsi" w:eastAsia="Times New Roman" w:hAnsiTheme="majorHAnsi" w:cstheme="majorHAnsi"/>
          <w:sz w:val="21"/>
          <w:szCs w:val="21"/>
          <w:lang w:val="nl-NL" w:eastAsia="nl-NL"/>
        </w:rPr>
      </w:r>
      <w:r w:rsidRPr="00B71437">
        <w:rPr>
          <w:rFonts w:asciiTheme="majorHAnsi" w:eastAsia="Times New Roman" w:hAnsiTheme="majorHAnsi" w:cstheme="majorHAnsi"/>
          <w:sz w:val="21"/>
          <w:szCs w:val="21"/>
          <w:lang w:val="nl-NL" w:eastAsia="nl-NL"/>
        </w:rPr>
        <w:fldChar w:fldCharType="separate"/>
      </w:r>
      <w:r w:rsidRPr="00B71437">
        <w:rPr>
          <w:rFonts w:asciiTheme="majorHAnsi" w:eastAsia="Times New Roman" w:hAnsiTheme="majorHAnsi" w:cstheme="majorHAnsi"/>
          <w:sz w:val="21"/>
          <w:szCs w:val="21"/>
          <w:lang w:val="nl-NL" w:eastAsia="nl-NL"/>
        </w:rPr>
        <w:fldChar w:fldCharType="end"/>
      </w:r>
      <w:r w:rsidRPr="00B71437">
        <w:rPr>
          <w:rFonts w:asciiTheme="majorHAnsi" w:eastAsia="Times New Roman" w:hAnsiTheme="majorHAnsi" w:cstheme="majorHAnsi"/>
          <w:sz w:val="21"/>
          <w:szCs w:val="21"/>
          <w:lang w:val="nl-NL" w:eastAsia="nl-NL"/>
        </w:rPr>
        <w:tab/>
      </w:r>
    </w:p>
    <w:p w14:paraId="24358BB2" w14:textId="77777777" w:rsidR="00B71437" w:rsidRPr="00B71437" w:rsidRDefault="00B71437" w:rsidP="00B71437">
      <w:pPr>
        <w:tabs>
          <w:tab w:val="right" w:leader="dot" w:pos="8647"/>
        </w:tabs>
        <w:spacing w:after="0"/>
        <w:ind w:right="-285"/>
        <w:rPr>
          <w:rFonts w:asciiTheme="majorHAnsi" w:eastAsia="Times New Roman" w:hAnsiTheme="majorHAnsi" w:cstheme="majorHAnsi"/>
          <w:sz w:val="21"/>
          <w:szCs w:val="21"/>
          <w:lang w:val="nl-NL" w:eastAsia="nl-NL"/>
        </w:rPr>
      </w:pPr>
      <w:r w:rsidRPr="00B71437">
        <w:rPr>
          <w:rFonts w:asciiTheme="majorHAnsi" w:eastAsia="Times New Roman" w:hAnsiTheme="majorHAnsi" w:cstheme="majorHAnsi"/>
          <w:sz w:val="21"/>
          <w:szCs w:val="21"/>
          <w:lang w:val="nl-NL" w:eastAsia="nl-NL"/>
        </w:rPr>
        <w:t xml:space="preserve">• </w:t>
      </w:r>
      <w:r w:rsidRPr="00B71437">
        <w:rPr>
          <w:rFonts w:asciiTheme="majorHAnsi" w:eastAsia="Times New Roman" w:hAnsiTheme="majorHAnsi" w:cstheme="majorHAnsi"/>
          <w:sz w:val="21"/>
          <w:szCs w:val="21"/>
          <w:lang w:val="nl-NL" w:eastAsia="nl-NL"/>
        </w:rPr>
        <w:fldChar w:fldCharType="begin">
          <w:ffData>
            <w:name w:val="werkzaamheden_4"/>
            <w:enabled/>
            <w:calcOnExit w:val="0"/>
            <w:textInput/>
          </w:ffData>
        </w:fldChar>
      </w:r>
      <w:r w:rsidRPr="00B71437">
        <w:rPr>
          <w:rFonts w:asciiTheme="majorHAnsi" w:eastAsia="Times New Roman" w:hAnsiTheme="majorHAnsi" w:cstheme="majorHAnsi"/>
          <w:sz w:val="21"/>
          <w:szCs w:val="21"/>
          <w:lang w:val="nl-NL" w:eastAsia="nl-NL"/>
        </w:rPr>
        <w:instrText>FORMTEXT</w:instrText>
      </w:r>
      <w:r w:rsidRPr="00B71437">
        <w:rPr>
          <w:rFonts w:asciiTheme="majorHAnsi" w:eastAsia="Times New Roman" w:hAnsiTheme="majorHAnsi" w:cstheme="majorHAnsi"/>
          <w:sz w:val="21"/>
          <w:szCs w:val="21"/>
          <w:lang w:val="nl-NL" w:eastAsia="nl-NL"/>
        </w:rPr>
      </w:r>
      <w:r w:rsidRPr="00B71437">
        <w:rPr>
          <w:rFonts w:asciiTheme="majorHAnsi" w:eastAsia="Times New Roman" w:hAnsiTheme="majorHAnsi" w:cstheme="majorHAnsi"/>
          <w:sz w:val="21"/>
          <w:szCs w:val="21"/>
          <w:lang w:val="nl-NL" w:eastAsia="nl-NL"/>
        </w:rPr>
        <w:fldChar w:fldCharType="separate"/>
      </w:r>
      <w:r w:rsidRPr="00B71437">
        <w:rPr>
          <w:rFonts w:asciiTheme="majorHAnsi" w:eastAsia="Times New Roman" w:hAnsiTheme="majorHAnsi" w:cstheme="majorHAnsi"/>
          <w:sz w:val="21"/>
          <w:szCs w:val="21"/>
          <w:lang w:val="nl-NL" w:eastAsia="nl-NL"/>
        </w:rPr>
        <w:fldChar w:fldCharType="end"/>
      </w:r>
      <w:r w:rsidRPr="00B71437">
        <w:rPr>
          <w:rFonts w:asciiTheme="majorHAnsi" w:eastAsia="Times New Roman" w:hAnsiTheme="majorHAnsi" w:cstheme="majorHAnsi"/>
          <w:sz w:val="21"/>
          <w:szCs w:val="21"/>
          <w:lang w:val="nl-NL" w:eastAsia="nl-NL"/>
        </w:rPr>
        <w:tab/>
      </w:r>
    </w:p>
    <w:p w14:paraId="7894A07A" w14:textId="4993FD8D" w:rsidR="00DB6D01" w:rsidRPr="00B71437" w:rsidRDefault="00DB6D01" w:rsidP="00B71437">
      <w:pPr>
        <w:spacing w:after="0"/>
        <w:rPr>
          <w:rFonts w:asciiTheme="majorHAnsi" w:hAnsiTheme="majorHAnsi" w:cstheme="majorHAnsi"/>
          <w:lang w:val="nl-NL"/>
        </w:rPr>
      </w:pPr>
    </w:p>
    <w:p w14:paraId="414121D6" w14:textId="73CF0F04" w:rsidR="00843645" w:rsidRPr="00A62E20" w:rsidRDefault="00000000" w:rsidP="00B71437">
      <w:pPr>
        <w:pStyle w:val="Kop2"/>
        <w:spacing w:before="0"/>
        <w:rPr>
          <w:rFonts w:cstheme="majorHAnsi"/>
          <w:color w:val="F79646" w:themeColor="accent6"/>
          <w:lang w:val="nl-NL"/>
        </w:rPr>
      </w:pPr>
      <w:r w:rsidRPr="00A62E20">
        <w:rPr>
          <w:rFonts w:cstheme="majorHAnsi"/>
          <w:color w:val="F79646" w:themeColor="accent6"/>
          <w:lang w:val="nl-NL"/>
        </w:rPr>
        <w:t>Vragen, bijzonderheden of opmerkingen</w:t>
      </w:r>
    </w:p>
    <w:p w14:paraId="052C773D" w14:textId="77777777" w:rsidR="006C5C97" w:rsidRPr="00B71437" w:rsidRDefault="006C5C97" w:rsidP="006C5C97">
      <w:pPr>
        <w:tabs>
          <w:tab w:val="right" w:leader="dot" w:pos="8647"/>
        </w:tabs>
        <w:spacing w:after="0"/>
        <w:ind w:right="-285"/>
        <w:rPr>
          <w:rFonts w:asciiTheme="majorHAnsi" w:eastAsia="Times New Roman" w:hAnsiTheme="majorHAnsi" w:cstheme="majorHAnsi"/>
          <w:sz w:val="21"/>
          <w:szCs w:val="21"/>
          <w:lang w:val="nl-NL" w:eastAsia="nl-NL"/>
        </w:rPr>
      </w:pPr>
      <w:r w:rsidRPr="00B71437">
        <w:rPr>
          <w:rFonts w:asciiTheme="majorHAnsi" w:eastAsia="Times New Roman" w:hAnsiTheme="majorHAnsi" w:cstheme="majorHAnsi"/>
          <w:sz w:val="21"/>
          <w:szCs w:val="21"/>
          <w:lang w:val="nl-NL" w:eastAsia="nl-NL"/>
        </w:rPr>
        <w:fldChar w:fldCharType="begin">
          <w:ffData>
            <w:name w:val="deelresultaat_0"/>
            <w:enabled/>
            <w:calcOnExit w:val="0"/>
            <w:textInput/>
          </w:ffData>
        </w:fldChar>
      </w:r>
      <w:r w:rsidRPr="00B71437">
        <w:rPr>
          <w:rFonts w:asciiTheme="majorHAnsi" w:eastAsia="Times New Roman" w:hAnsiTheme="majorHAnsi" w:cstheme="majorHAnsi"/>
          <w:sz w:val="21"/>
          <w:szCs w:val="21"/>
          <w:lang w:val="nl-NL" w:eastAsia="nl-NL"/>
        </w:rPr>
        <w:instrText>FORMTEXT</w:instrText>
      </w:r>
      <w:r w:rsidRPr="00B71437">
        <w:rPr>
          <w:rFonts w:asciiTheme="majorHAnsi" w:eastAsia="Times New Roman" w:hAnsiTheme="majorHAnsi" w:cstheme="majorHAnsi"/>
          <w:sz w:val="21"/>
          <w:szCs w:val="21"/>
          <w:lang w:val="nl-NL" w:eastAsia="nl-NL"/>
        </w:rPr>
      </w:r>
      <w:r w:rsidRPr="00B71437">
        <w:rPr>
          <w:rFonts w:asciiTheme="majorHAnsi" w:eastAsia="Times New Roman" w:hAnsiTheme="majorHAnsi" w:cstheme="majorHAnsi"/>
          <w:sz w:val="21"/>
          <w:szCs w:val="21"/>
          <w:lang w:val="nl-NL" w:eastAsia="nl-NL"/>
        </w:rPr>
        <w:fldChar w:fldCharType="separate"/>
      </w:r>
      <w:r w:rsidRPr="00B71437">
        <w:rPr>
          <w:rFonts w:asciiTheme="majorHAnsi" w:eastAsia="Times New Roman" w:hAnsiTheme="majorHAnsi" w:cstheme="majorHAnsi"/>
          <w:sz w:val="21"/>
          <w:szCs w:val="21"/>
          <w:lang w:val="nl-NL" w:eastAsia="nl-NL"/>
        </w:rPr>
        <w:fldChar w:fldCharType="end"/>
      </w:r>
      <w:r w:rsidRPr="00B71437">
        <w:rPr>
          <w:rFonts w:asciiTheme="majorHAnsi" w:eastAsia="Times New Roman" w:hAnsiTheme="majorHAnsi" w:cstheme="majorHAnsi"/>
          <w:sz w:val="21"/>
          <w:szCs w:val="21"/>
          <w:lang w:val="nl-NL" w:eastAsia="nl-NL"/>
        </w:rPr>
        <w:tab/>
      </w:r>
    </w:p>
    <w:p w14:paraId="15E704B4" w14:textId="77777777" w:rsidR="006C5C97" w:rsidRPr="00B71437" w:rsidRDefault="006C5C97" w:rsidP="006C5C97">
      <w:pPr>
        <w:tabs>
          <w:tab w:val="right" w:leader="dot" w:pos="8647"/>
        </w:tabs>
        <w:spacing w:after="0"/>
        <w:ind w:right="-285"/>
        <w:rPr>
          <w:rFonts w:asciiTheme="majorHAnsi" w:eastAsia="Times New Roman" w:hAnsiTheme="majorHAnsi" w:cstheme="majorHAnsi"/>
          <w:sz w:val="21"/>
          <w:szCs w:val="21"/>
          <w:lang w:val="nl-NL" w:eastAsia="nl-NL"/>
        </w:rPr>
      </w:pPr>
      <w:r w:rsidRPr="00B71437">
        <w:rPr>
          <w:rFonts w:asciiTheme="majorHAnsi" w:eastAsia="Times New Roman" w:hAnsiTheme="majorHAnsi" w:cstheme="majorHAnsi"/>
          <w:sz w:val="21"/>
          <w:szCs w:val="21"/>
          <w:lang w:val="nl-NL" w:eastAsia="nl-NL"/>
        </w:rPr>
        <w:tab/>
      </w:r>
    </w:p>
    <w:p w14:paraId="5AAC20F1" w14:textId="77777777" w:rsidR="006C5C97" w:rsidRPr="00B71437" w:rsidRDefault="006C5C97" w:rsidP="006C5C97">
      <w:pPr>
        <w:tabs>
          <w:tab w:val="right" w:leader="dot" w:pos="8647"/>
        </w:tabs>
        <w:spacing w:after="0"/>
        <w:ind w:right="-285"/>
        <w:rPr>
          <w:rFonts w:asciiTheme="majorHAnsi" w:eastAsia="Times New Roman" w:hAnsiTheme="majorHAnsi" w:cstheme="majorHAnsi"/>
          <w:sz w:val="21"/>
          <w:szCs w:val="21"/>
          <w:lang w:val="nl-NL" w:eastAsia="nl-NL"/>
        </w:rPr>
      </w:pPr>
      <w:r w:rsidRPr="00B71437">
        <w:rPr>
          <w:rFonts w:asciiTheme="majorHAnsi" w:eastAsia="Times New Roman" w:hAnsiTheme="majorHAnsi" w:cstheme="majorHAnsi"/>
          <w:sz w:val="21"/>
          <w:szCs w:val="21"/>
          <w:lang w:val="nl-NL" w:eastAsia="nl-NL"/>
        </w:rPr>
        <w:tab/>
      </w:r>
    </w:p>
    <w:p w14:paraId="354DDDCD" w14:textId="77777777" w:rsidR="00843645" w:rsidRDefault="00843645" w:rsidP="00B71437">
      <w:pPr>
        <w:spacing w:after="0"/>
        <w:rPr>
          <w:rFonts w:asciiTheme="majorHAnsi" w:hAnsiTheme="majorHAnsi" w:cstheme="majorHAnsi"/>
          <w:lang w:val="nl-NL"/>
        </w:rPr>
      </w:pPr>
    </w:p>
    <w:p w14:paraId="5F8FE6C2" w14:textId="77777777" w:rsidR="006C5C97" w:rsidRPr="00B71437" w:rsidRDefault="006C5C97" w:rsidP="006C5C97">
      <w:pPr>
        <w:pStyle w:val="Kop2"/>
        <w:spacing w:before="0"/>
        <w:rPr>
          <w:rFonts w:cstheme="majorHAnsi"/>
          <w:lang w:val="nl-NL"/>
        </w:rPr>
      </w:pPr>
      <w:r>
        <w:rPr>
          <w:rFonts w:cstheme="majorHAnsi"/>
          <w:noProof/>
          <w:lang w:val="nl-NL"/>
        </w:rPr>
        <mc:AlternateContent>
          <mc:Choice Requires="wps">
            <w:drawing>
              <wp:anchor distT="0" distB="0" distL="114300" distR="114300" simplePos="0" relativeHeight="251661312" behindDoc="0" locked="0" layoutInCell="1" allowOverlap="1" wp14:anchorId="2E9476CC" wp14:editId="109E2D2E">
                <wp:simplePos x="0" y="0"/>
                <wp:positionH relativeFrom="column">
                  <wp:posOffset>12031</wp:posOffset>
                </wp:positionH>
                <wp:positionV relativeFrom="paragraph">
                  <wp:posOffset>99795</wp:posOffset>
                </wp:positionV>
                <wp:extent cx="5402179" cy="0"/>
                <wp:effectExtent l="0" t="12700" r="20955" b="12700"/>
                <wp:wrapNone/>
                <wp:docPr id="1471333456" name="Rechte verbindingslijn 2"/>
                <wp:cNvGraphicFramePr/>
                <a:graphic xmlns:a="http://schemas.openxmlformats.org/drawingml/2006/main">
                  <a:graphicData uri="http://schemas.microsoft.com/office/word/2010/wordprocessingShape">
                    <wps:wsp>
                      <wps:cNvCnPr/>
                      <wps:spPr>
                        <a:xfrm>
                          <a:off x="0" y="0"/>
                          <a:ext cx="5402179" cy="0"/>
                        </a:xfrm>
                        <a:prstGeom prst="line">
                          <a:avLst/>
                        </a:prstGeom>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82E4F37" id="Rechte verbindingslijn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5pt,7.85pt" to="426.3pt,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" strokecolor="#4f81bd [3204]" strokeweight="2pt"/>
            </w:pict>
          </mc:Fallback>
        </mc:AlternateContent>
      </w:r>
    </w:p>
    <w:p w14:paraId="30430E8B" w14:textId="77777777" w:rsidR="006C5C97" w:rsidRDefault="006C5C97" w:rsidP="006C5C97">
      <w:pPr>
        <w:spacing w:after="0"/>
        <w:rPr>
          <w:rFonts w:asciiTheme="majorHAnsi" w:hAnsiTheme="majorHAnsi" w:cstheme="majorHAnsi"/>
          <w:lang w:val="nl-NL"/>
        </w:rPr>
      </w:pPr>
      <w:r w:rsidRPr="00B71437">
        <w:rPr>
          <w:rFonts w:ascii="Apple Color Emoji" w:hAnsi="Apple Color Emoji" w:cs="Apple Color Emoji"/>
          <w:lang w:val="nl-NL"/>
        </w:rPr>
        <w:t>👉</w:t>
      </w:r>
      <w:r w:rsidRPr="00B71437">
        <w:rPr>
          <w:rFonts w:asciiTheme="majorHAnsi" w:hAnsiTheme="majorHAnsi" w:cstheme="majorHAnsi"/>
          <w:lang w:val="nl-NL"/>
        </w:rPr>
        <w:t xml:space="preserve"> Lever dit formulier uiterlijk </w:t>
      </w:r>
      <w:r w:rsidRPr="00B71437">
        <w:rPr>
          <w:rFonts w:asciiTheme="majorHAnsi" w:hAnsiTheme="majorHAnsi" w:cstheme="majorHAnsi"/>
          <w:b/>
          <w:bCs/>
          <w:lang w:val="nl-NL"/>
        </w:rPr>
        <w:t>vrijdag 14 november 2025</w:t>
      </w:r>
      <w:r w:rsidRPr="00B71437">
        <w:rPr>
          <w:rFonts w:asciiTheme="majorHAnsi" w:hAnsiTheme="majorHAnsi" w:cstheme="majorHAnsi"/>
          <w:lang w:val="nl-NL"/>
        </w:rPr>
        <w:t xml:space="preserve"> in via: ebeekman@probiblio.nl</w:t>
      </w:r>
      <w:r w:rsidRPr="00B71437">
        <w:rPr>
          <w:rFonts w:asciiTheme="majorHAnsi" w:hAnsiTheme="majorHAnsi" w:cstheme="majorHAnsi"/>
          <w:lang w:val="nl-NL"/>
        </w:rPr>
        <w:br/>
      </w:r>
    </w:p>
    <w:p w14:paraId="6526AB11" w14:textId="1791A5D8" w:rsidR="006C5C97" w:rsidRPr="00B71437" w:rsidRDefault="006C5C97" w:rsidP="006C5C97">
      <w:pPr>
        <w:spacing w:after="0"/>
        <w:rPr>
          <w:rFonts w:asciiTheme="majorHAnsi" w:hAnsiTheme="majorHAnsi" w:cstheme="majorHAnsi"/>
          <w:lang w:val="nl-NL"/>
        </w:rPr>
      </w:pPr>
      <w:r w:rsidRPr="00B71437">
        <w:rPr>
          <w:rFonts w:asciiTheme="majorHAnsi" w:hAnsiTheme="majorHAnsi" w:cstheme="majorHAnsi"/>
          <w:lang w:val="nl-NL"/>
        </w:rPr>
        <w:t>Wil je eerst sparren? Neem gerust contact op met</w:t>
      </w:r>
      <w:r>
        <w:rPr>
          <w:rFonts w:asciiTheme="majorHAnsi" w:hAnsiTheme="majorHAnsi" w:cstheme="majorHAnsi"/>
          <w:lang w:val="nl-NL"/>
        </w:rPr>
        <w:t>:</w:t>
      </w:r>
    </w:p>
    <w:p w14:paraId="0742DBFD" w14:textId="177DA024" w:rsidR="00843645" w:rsidRPr="00B71437" w:rsidRDefault="00000000" w:rsidP="00B71437">
      <w:pPr>
        <w:spacing w:after="0"/>
        <w:rPr>
          <w:rFonts w:asciiTheme="majorHAnsi" w:hAnsiTheme="majorHAnsi" w:cstheme="majorHAnsi"/>
          <w:lang w:val="nl-NL"/>
        </w:rPr>
      </w:pPr>
      <w:r w:rsidRPr="00B71437">
        <w:rPr>
          <w:rFonts w:asciiTheme="majorHAnsi" w:hAnsiTheme="majorHAnsi" w:cstheme="majorHAnsi"/>
          <w:lang w:val="nl-NL"/>
        </w:rPr>
        <w:t>Esmée Beekman – Talentmanager Traineeship Openbare Bibliotheken</w:t>
      </w:r>
      <w:r w:rsidRPr="00B71437">
        <w:rPr>
          <w:rFonts w:asciiTheme="majorHAnsi" w:hAnsiTheme="majorHAnsi" w:cstheme="majorHAnsi"/>
          <w:lang w:val="nl-NL"/>
        </w:rPr>
        <w:br/>
      </w:r>
      <w:r w:rsidRPr="00B71437">
        <w:rPr>
          <w:rFonts w:ascii="Apple Color Emoji" w:hAnsi="Apple Color Emoji" w:cs="Apple Color Emoji"/>
          <w:lang w:val="nl-NL"/>
        </w:rPr>
        <w:t>📞</w:t>
      </w:r>
      <w:r w:rsidRPr="00B71437">
        <w:rPr>
          <w:rFonts w:asciiTheme="majorHAnsi" w:hAnsiTheme="majorHAnsi" w:cstheme="majorHAnsi"/>
          <w:lang w:val="nl-NL"/>
        </w:rPr>
        <w:t xml:space="preserve"> 06 – 108 121 52 | </w:t>
      </w:r>
      <w:r w:rsidRPr="00B71437">
        <w:rPr>
          <w:rFonts w:ascii="Apple Color Emoji" w:hAnsi="Apple Color Emoji" w:cs="Apple Color Emoji"/>
          <w:lang w:val="nl-NL"/>
        </w:rPr>
        <w:t>✉️</w:t>
      </w:r>
      <w:r w:rsidRPr="00B71437">
        <w:rPr>
          <w:rFonts w:asciiTheme="majorHAnsi" w:hAnsiTheme="majorHAnsi" w:cstheme="majorHAnsi"/>
          <w:lang w:val="nl-NL"/>
        </w:rPr>
        <w:t xml:space="preserve"> ebeekman@probiblio.nl</w:t>
      </w:r>
    </w:p>
    <w:sectPr w:rsidR="00843645" w:rsidRPr="00B71437" w:rsidSect="00034616">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4E8E2" w14:textId="77777777" w:rsidR="008F0CB9" w:rsidRDefault="008F0CB9" w:rsidP="00165E6D">
      <w:pPr>
        <w:spacing w:after="0" w:line="240" w:lineRule="auto"/>
      </w:pPr>
      <w:r>
        <w:separator/>
      </w:r>
    </w:p>
  </w:endnote>
  <w:endnote w:type="continuationSeparator" w:id="0">
    <w:p w14:paraId="5D9C7C62" w14:textId="77777777" w:rsidR="008F0CB9" w:rsidRDefault="008F0CB9" w:rsidP="00165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BF823" w14:textId="77777777" w:rsidR="008F0CB9" w:rsidRDefault="008F0CB9" w:rsidP="00165E6D">
      <w:pPr>
        <w:spacing w:after="0" w:line="240" w:lineRule="auto"/>
      </w:pPr>
      <w:r>
        <w:separator/>
      </w:r>
    </w:p>
  </w:footnote>
  <w:footnote w:type="continuationSeparator" w:id="0">
    <w:p w14:paraId="6431D6F7" w14:textId="77777777" w:rsidR="008F0CB9" w:rsidRDefault="008F0CB9" w:rsidP="00165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B4B3E" w14:textId="66DF47AD" w:rsidR="00165E6D" w:rsidRPr="001D741F" w:rsidRDefault="00165E6D" w:rsidP="00165E6D">
    <w:pPr>
      <w:tabs>
        <w:tab w:val="left" w:pos="4820"/>
      </w:tabs>
      <w:jc w:val="center"/>
      <w:rPr>
        <w:rFonts w:cstheme="minorHAnsi"/>
        <w:b/>
        <w:color w:val="FFAE40"/>
        <w:sz w:val="28"/>
        <w:szCs w:val="28"/>
      </w:rPr>
    </w:pPr>
    <w:r w:rsidRPr="001D741F">
      <w:rPr>
        <w:rFonts w:eastAsia="Times" w:cs="Times New Roman"/>
        <w:b/>
        <w:noProof/>
        <w:color w:val="FFAE40"/>
        <w:sz w:val="25"/>
        <w:szCs w:val="20"/>
      </w:rPr>
      <w:drawing>
        <wp:anchor distT="0" distB="0" distL="114300" distR="114300" simplePos="0" relativeHeight="251661824" behindDoc="0" locked="0" layoutInCell="1" allowOverlap="1" wp14:anchorId="07DF89CA" wp14:editId="59D7F089">
          <wp:simplePos x="0" y="0"/>
          <wp:positionH relativeFrom="column">
            <wp:posOffset>-252730</wp:posOffset>
          </wp:positionH>
          <wp:positionV relativeFrom="paragraph">
            <wp:posOffset>-120650</wp:posOffset>
          </wp:positionV>
          <wp:extent cx="1046480" cy="817245"/>
          <wp:effectExtent l="0" t="0" r="0" b="0"/>
          <wp:wrapThrough wrapText="bothSides">
            <wp:wrapPolygon edited="0">
              <wp:start x="0" y="0"/>
              <wp:lineTo x="0" y="21147"/>
              <wp:lineTo x="21233" y="21147"/>
              <wp:lineTo x="21233" y="0"/>
              <wp:lineTo x="0" y="0"/>
            </wp:wrapPolygon>
          </wp:wrapThrough>
          <wp:docPr id="5" name="Afbeelding 5" descr="Afbeelding met Graphics, clipart, logo, tekenfil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Graphics, clipart, logo, tekenfilm&#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1046480" cy="817245"/>
                  </a:xfrm>
                  <a:prstGeom prst="rect">
                    <a:avLst/>
                  </a:prstGeom>
                </pic:spPr>
              </pic:pic>
            </a:graphicData>
          </a:graphic>
          <wp14:sizeRelH relativeFrom="page">
            <wp14:pctWidth>0</wp14:pctWidth>
          </wp14:sizeRelH>
          <wp14:sizeRelV relativeFrom="page">
            <wp14:pctHeight>0</wp14:pctHeight>
          </wp14:sizeRelV>
        </wp:anchor>
      </w:drawing>
    </w:r>
    <w:r w:rsidRPr="001D741F">
      <w:rPr>
        <w:rFonts w:eastAsia="Times" w:cs="Times New Roman"/>
        <w:b/>
        <w:noProof/>
        <w:color w:val="FFAE40"/>
        <w:sz w:val="25"/>
        <w:szCs w:val="20"/>
      </w:rPr>
      <w:drawing>
        <wp:anchor distT="0" distB="0" distL="114300" distR="114300" simplePos="0" relativeHeight="251655680" behindDoc="0" locked="0" layoutInCell="1" allowOverlap="1" wp14:anchorId="37F330C4" wp14:editId="3C16CF8C">
          <wp:simplePos x="0" y="0"/>
          <wp:positionH relativeFrom="page">
            <wp:posOffset>6276340</wp:posOffset>
          </wp:positionH>
          <wp:positionV relativeFrom="paragraph">
            <wp:posOffset>-434975</wp:posOffset>
          </wp:positionV>
          <wp:extent cx="1267460" cy="1267460"/>
          <wp:effectExtent l="0" t="0" r="2540" b="2540"/>
          <wp:wrapSquare wrapText="bothSides"/>
          <wp:docPr id="6" name="Afbeelding 6" descr="Afbeelding met tekst, Lettertype, logo,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 Lettertype, logo, Graphics&#10;&#10;Door AI gegenereerde inhoud is mogelijk onjui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7460" cy="1267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741F">
      <w:rPr>
        <w:rFonts w:cstheme="minorHAnsi"/>
        <w:b/>
        <w:color w:val="FFAE40"/>
        <w:sz w:val="28"/>
        <w:szCs w:val="28"/>
      </w:rPr>
      <w:t xml:space="preserve"> </w:t>
    </w:r>
  </w:p>
  <w:p w14:paraId="7F926203" w14:textId="77777777" w:rsidR="00165E6D" w:rsidRPr="001D741F" w:rsidRDefault="00165E6D" w:rsidP="00165E6D">
    <w:pPr>
      <w:tabs>
        <w:tab w:val="left" w:pos="4820"/>
      </w:tabs>
      <w:jc w:val="center"/>
      <w:rPr>
        <w:rFonts w:cstheme="minorHAnsi"/>
        <w:b/>
        <w:color w:val="FFAE40"/>
        <w:sz w:val="28"/>
        <w:szCs w:val="28"/>
      </w:rPr>
    </w:pPr>
  </w:p>
  <w:p w14:paraId="613ACA0C" w14:textId="0DE0F24D" w:rsidR="00165E6D" w:rsidRPr="00165E6D" w:rsidRDefault="00165E6D" w:rsidP="00165E6D">
    <w:pPr>
      <w:tabs>
        <w:tab w:val="left" w:pos="4820"/>
      </w:tabs>
      <w:rPr>
        <w:rFonts w:cstheme="minorHAnsi"/>
        <w:b/>
        <w:color w:val="FFAE40"/>
        <w:sz w:val="28"/>
        <w:szCs w:val="28"/>
      </w:rPr>
    </w:pPr>
    <w:r w:rsidRPr="001D741F">
      <w:rPr>
        <w:rFonts w:cstheme="minorHAnsi"/>
        <w:b/>
        <w:color w:val="FFAE40"/>
        <w:sz w:val="28"/>
        <w:szCs w:val="28"/>
      </w:rPr>
      <w:t>TRAINEESHIP OPENBARE BIBLIOTHEKEN</w:t>
    </w:r>
    <w:r>
      <w:rPr>
        <w:rFonts w:cstheme="minorHAnsi"/>
        <w:b/>
        <w:color w:val="FFAE40"/>
        <w:sz w:val="28"/>
        <w:szCs w:val="28"/>
      </w:rPr>
      <w:t xml:space="preserve"> 2024-2026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abstractNum w:abstractNumId="9" w15:restartNumberingAfterBreak="0">
    <w:nsid w:val="016A5C52"/>
    <w:multiLevelType w:val="hybridMultilevel"/>
    <w:tmpl w:val="EFA8C0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0652F9D"/>
    <w:multiLevelType w:val="hybridMultilevel"/>
    <w:tmpl w:val="9B5816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9036F33"/>
    <w:multiLevelType w:val="hybridMultilevel"/>
    <w:tmpl w:val="83E2D5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71536729">
    <w:abstractNumId w:val="8"/>
  </w:num>
  <w:num w:numId="2" w16cid:durableId="191497993">
    <w:abstractNumId w:val="6"/>
  </w:num>
  <w:num w:numId="3" w16cid:durableId="353698080">
    <w:abstractNumId w:val="5"/>
  </w:num>
  <w:num w:numId="4" w16cid:durableId="2006207504">
    <w:abstractNumId w:val="4"/>
  </w:num>
  <w:num w:numId="5" w16cid:durableId="1675303548">
    <w:abstractNumId w:val="7"/>
  </w:num>
  <w:num w:numId="6" w16cid:durableId="109132472">
    <w:abstractNumId w:val="3"/>
  </w:num>
  <w:num w:numId="7" w16cid:durableId="330136740">
    <w:abstractNumId w:val="2"/>
  </w:num>
  <w:num w:numId="8" w16cid:durableId="10649503">
    <w:abstractNumId w:val="1"/>
  </w:num>
  <w:num w:numId="9" w16cid:durableId="1479421759">
    <w:abstractNumId w:val="0"/>
  </w:num>
  <w:num w:numId="10" w16cid:durableId="1706060259">
    <w:abstractNumId w:val="9"/>
  </w:num>
  <w:num w:numId="11" w16cid:durableId="1552420443">
    <w:abstractNumId w:val="11"/>
  </w:num>
  <w:num w:numId="12" w16cid:durableId="2369797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C298D"/>
    <w:rsid w:val="0015074B"/>
    <w:rsid w:val="00165E6D"/>
    <w:rsid w:val="001A4EC0"/>
    <w:rsid w:val="0029639D"/>
    <w:rsid w:val="00326F90"/>
    <w:rsid w:val="0034488F"/>
    <w:rsid w:val="003A26A4"/>
    <w:rsid w:val="005D1A34"/>
    <w:rsid w:val="006C5C97"/>
    <w:rsid w:val="00727DFE"/>
    <w:rsid w:val="00843645"/>
    <w:rsid w:val="008B5934"/>
    <w:rsid w:val="008F0CB9"/>
    <w:rsid w:val="00A62E20"/>
    <w:rsid w:val="00AA1D8D"/>
    <w:rsid w:val="00B47730"/>
    <w:rsid w:val="00B71437"/>
    <w:rsid w:val="00CB0664"/>
    <w:rsid w:val="00D512AA"/>
    <w:rsid w:val="00DB6D01"/>
    <w:rsid w:val="00E900B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CE1D68"/>
  <w14:defaultImageDpi w14:val="300"/>
  <w15:docId w15:val="{A12EEC0E-0ED5-114D-9177-4A769DBE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Standaardalinea-lettertype"/>
    <w:uiPriority w:val="99"/>
    <w:unhideWhenUsed/>
    <w:rsid w:val="005D1A34"/>
    <w:rPr>
      <w:color w:val="0000FF" w:themeColor="hyperlink"/>
      <w:u w:val="single"/>
    </w:rPr>
  </w:style>
  <w:style w:type="character" w:styleId="Onopgelostemelding">
    <w:name w:val="Unresolved Mention"/>
    <w:basedOn w:val="Standaardalinea-lettertype"/>
    <w:uiPriority w:val="99"/>
    <w:semiHidden/>
    <w:unhideWhenUsed/>
    <w:rsid w:val="005D1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biblio.nl/dienst/traineeship-openbare-bibliothek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587</Words>
  <Characters>3233</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3813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esmée beekman</cp:lastModifiedBy>
  <cp:revision>5</cp:revision>
  <dcterms:created xsi:type="dcterms:W3CDTF">2025-09-08T10:28:00Z</dcterms:created>
  <dcterms:modified xsi:type="dcterms:W3CDTF">2025-10-14T07:42:00Z</dcterms:modified>
  <cp:category/>
</cp:coreProperties>
</file>